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0089">
      <w:pPr>
        <w:pStyle w:val="2"/>
        <w:spacing w:before="75"/>
        <w:ind w:right="2788"/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-241300</wp:posOffset>
            </wp:positionH>
            <wp:positionV relativeFrom="margin">
              <wp:posOffset>-518160</wp:posOffset>
            </wp:positionV>
            <wp:extent cx="7402195" cy="10698480"/>
            <wp:effectExtent l="0" t="0" r="825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</w:p>
    <w:p w14:paraId="19328407">
      <w:pPr>
        <w:pStyle w:val="7"/>
        <w:rPr>
          <w:b/>
          <w:sz w:val="20"/>
        </w:rPr>
      </w:pPr>
    </w:p>
    <w:p w14:paraId="3C35E9E6">
      <w:pPr>
        <w:pStyle w:val="2"/>
        <w:numPr>
          <w:ilvl w:val="0"/>
          <w:numId w:val="1"/>
        </w:numPr>
        <w:tabs>
          <w:tab w:val="left" w:pos="5384"/>
        </w:tabs>
        <w:spacing w:before="75"/>
        <w:jc w:val="left"/>
        <w:rPr>
          <w:sz w:val="28"/>
        </w:rPr>
      </w:pP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развития</w:t>
      </w:r>
    </w:p>
    <w:p w14:paraId="5EAB2366">
      <w:pPr>
        <w:pStyle w:val="7"/>
        <w:spacing w:before="4"/>
        <w:rPr>
          <w:b/>
        </w:rPr>
      </w:pPr>
    </w:p>
    <w:tbl>
      <w:tblPr>
        <w:tblStyle w:val="4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7209"/>
      </w:tblGrid>
      <w:tr w14:paraId="046CD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59" w:type="dxa"/>
          </w:tcPr>
          <w:p w14:paraId="5AFABA6F">
            <w:pPr>
              <w:pStyle w:val="13"/>
              <w:ind w:left="122" w:right="2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Полное </w:t>
            </w:r>
            <w:r>
              <w:rPr>
                <w:sz w:val="24"/>
                <w:szCs w:val="24"/>
              </w:rPr>
              <w:t>(сокращенное)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7209" w:type="dxa"/>
          </w:tcPr>
          <w:p w14:paraId="40026CD7">
            <w:pPr>
              <w:pStyle w:val="13"/>
              <w:tabs>
                <w:tab w:val="left" w:pos="2531"/>
                <w:tab w:val="left" w:pos="5515"/>
              </w:tabs>
              <w:spacing w:line="26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общеобразовательное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учреждение</w:t>
            </w:r>
          </w:p>
          <w:p w14:paraId="3B495DD8">
            <w:pPr>
              <w:pStyle w:val="13"/>
              <w:ind w:left="117" w:right="1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Маяк»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(МБОУ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Мая)</w:t>
            </w:r>
          </w:p>
        </w:tc>
      </w:tr>
      <w:tr w14:paraId="7A72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8" w:hRule="atLeast"/>
        </w:trPr>
        <w:tc>
          <w:tcPr>
            <w:tcW w:w="2859" w:type="dxa"/>
          </w:tcPr>
          <w:p w14:paraId="2D22AC79">
            <w:pPr>
              <w:pStyle w:val="13"/>
              <w:spacing w:line="265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  <w:p w14:paraId="6BA6FF77">
            <w:pPr>
              <w:pStyle w:val="13"/>
              <w:spacing w:before="67" w:line="237" w:lineRule="auto"/>
              <w:ind w:left="14" w:righ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Программы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7209" w:type="dxa"/>
          </w:tcPr>
          <w:p w14:paraId="08F81D59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line="237" w:lineRule="auto"/>
              <w:ind w:right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Федерации»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29.12.2012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273-ФЗ;</w:t>
            </w:r>
          </w:p>
          <w:p w14:paraId="6D26E7B1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line="291" w:lineRule="exact"/>
              <w:ind w:hanging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02.07.2021</w:t>
            </w:r>
          </w:p>
          <w:p w14:paraId="7D896B68">
            <w:pPr>
              <w:pStyle w:val="13"/>
              <w:ind w:left="731"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400 «О Стратегии национальной безопасностиРоссийской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Федерации»;</w:t>
            </w:r>
          </w:p>
          <w:p w14:paraId="4BEBE50D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line="292" w:lineRule="exact"/>
              <w:ind w:hanging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21.07.2020</w:t>
            </w:r>
          </w:p>
          <w:p w14:paraId="0CBEB81D">
            <w:pPr>
              <w:pStyle w:val="13"/>
              <w:ind w:left="731" w:righ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2030 года»;</w:t>
            </w:r>
          </w:p>
          <w:p w14:paraId="7D48C905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ind w:right="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 просвещения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31.05.2021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начального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образования";</w:t>
            </w:r>
          </w:p>
          <w:p w14:paraId="056908B0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ind w:right="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 просвещения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31.05.2021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287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образования";</w:t>
            </w:r>
          </w:p>
          <w:p w14:paraId="6A34E1FE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line="237" w:lineRule="auto"/>
              <w:ind w:right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начального общего образования (утв. приказом МОН РФ от 6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 г.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373);</w:t>
            </w:r>
          </w:p>
          <w:p w14:paraId="7A998C33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line="237" w:lineRule="auto"/>
              <w:ind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 общего образования (утв. приказомМОН РФ от 17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 г.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1897);</w:t>
            </w:r>
          </w:p>
          <w:p w14:paraId="10531F05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before="2" w:line="237" w:lineRule="auto"/>
              <w:ind w:right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общего образования (утв. приказом МОН от 17 мая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413);</w:t>
            </w:r>
          </w:p>
          <w:p w14:paraId="1B3CDBAA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before="4" w:line="237" w:lineRule="auto"/>
              <w:ind w:right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от 30.08.2013 № 1015 «Об утверждении порядка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и осуществления образовательной 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образовательным программам начального общего, основного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среднего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образования»</w:t>
            </w:r>
          </w:p>
          <w:p w14:paraId="0CBA4480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before="5" w:line="237" w:lineRule="auto"/>
              <w:ind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от12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образовательный стандарт среднего общего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и науки Российской Федерации от 17 мая 2012 г.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 413"</w:t>
            </w:r>
          </w:p>
          <w:p w14:paraId="40429A55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before="3" w:line="237" w:lineRule="auto"/>
              <w:ind w:right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от 14.06.2013 № 462 «Об утверждении порядка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организацией»</w:t>
            </w:r>
          </w:p>
          <w:p w14:paraId="2008E367">
            <w:pPr>
              <w:pStyle w:val="13"/>
              <w:numPr>
                <w:ilvl w:val="0"/>
                <w:numId w:val="2"/>
              </w:numPr>
              <w:tabs>
                <w:tab w:val="left" w:pos="732"/>
              </w:tabs>
              <w:spacing w:before="8" w:line="235" w:lineRule="auto"/>
              <w:ind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10.12.2013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1324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показателей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</w:p>
          <w:p w14:paraId="76FEA486">
            <w:pPr>
              <w:pStyle w:val="13"/>
              <w:spacing w:line="263" w:lineRule="exact"/>
              <w:ind w:left="7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подлежащей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обследованию»</w:t>
            </w:r>
          </w:p>
        </w:tc>
      </w:tr>
    </w:tbl>
    <w:p w14:paraId="01557FAB">
      <w:pPr>
        <w:spacing w:before="73"/>
        <w:ind w:right="119"/>
      </w:pPr>
      <w:r>
        <w:t>3</w:t>
      </w:r>
    </w:p>
    <w:p w14:paraId="149E26C1">
      <w:pPr>
        <w:jc w:val="right"/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7374"/>
      </w:tblGrid>
      <w:tr w14:paraId="03610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2694" w:type="dxa"/>
          </w:tcPr>
          <w:p w14:paraId="253628B8">
            <w:pPr>
              <w:pStyle w:val="13"/>
              <w:rPr>
                <w:sz w:val="24"/>
              </w:rPr>
            </w:pPr>
          </w:p>
        </w:tc>
        <w:tc>
          <w:tcPr>
            <w:tcW w:w="7374" w:type="dxa"/>
          </w:tcPr>
          <w:p w14:paraId="4A0825B8">
            <w:pPr>
              <w:pStyle w:val="13"/>
              <w:numPr>
                <w:ilvl w:val="0"/>
                <w:numId w:val="3"/>
              </w:numPr>
              <w:tabs>
                <w:tab w:val="left" w:pos="732"/>
              </w:tabs>
              <w:spacing w:before="1" w:line="237" w:lineRule="auto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10.07.2013 № 582 «Об утверждении правил 4 размещения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  <w:p w14:paraId="1FBCDF39">
            <w:pPr>
              <w:pStyle w:val="13"/>
              <w:numPr>
                <w:ilvl w:val="0"/>
                <w:numId w:val="3"/>
              </w:numPr>
              <w:tabs>
                <w:tab w:val="left" w:pos="732"/>
              </w:tabs>
              <w:spacing w:before="3" w:line="237" w:lineRule="auto"/>
              <w:ind w:right="2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Приказ Министерства просвещения РФ от 27 июля 2022 г.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</w:t>
            </w:r>
            <w:r>
              <w:rPr>
                <w:sz w:val="24"/>
              </w:rPr>
              <w:t>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ц</w:t>
            </w:r>
            <w:r>
              <w:rPr>
                <w:sz w:val="24"/>
              </w:rPr>
              <w:t>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вл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программам‖</w:t>
            </w:r>
          </w:p>
          <w:p w14:paraId="4CDCE7D9">
            <w:pPr>
              <w:pStyle w:val="13"/>
              <w:numPr>
                <w:ilvl w:val="0"/>
                <w:numId w:val="3"/>
              </w:numPr>
              <w:tabs>
                <w:tab w:val="left" w:pos="732"/>
              </w:tabs>
              <w:spacing w:before="3" w:line="237" w:lineRule="auto"/>
              <w:ind w:right="2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 МОиН ХК от 19.08.2020 № 801 «О психолого-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службе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Хабаровского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края»;</w:t>
            </w:r>
          </w:p>
          <w:p w14:paraId="3A47DEDE">
            <w:pPr>
              <w:pStyle w:val="13"/>
              <w:numPr>
                <w:ilvl w:val="0"/>
                <w:numId w:val="3"/>
              </w:numPr>
              <w:tabs>
                <w:tab w:val="left" w:pos="732"/>
              </w:tabs>
              <w:spacing w:before="3" w:line="237" w:lineRule="auto"/>
              <w:ind w:right="2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 МОиН ХК от 10.09.2020 № 887 «Об утверждении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региональной методологии (целевой модели) наставничества 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организаций, осуществляющих образовательную деятельность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общеобразовательным, дополнительным общеобразовательным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программам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профессионального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Хабаровском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крае»;</w:t>
            </w:r>
          </w:p>
          <w:p w14:paraId="71172904">
            <w:pPr>
              <w:pStyle w:val="13"/>
              <w:numPr>
                <w:ilvl w:val="0"/>
                <w:numId w:val="3"/>
              </w:numPr>
              <w:tabs>
                <w:tab w:val="left" w:pos="732"/>
              </w:tabs>
              <w:spacing w:before="3" w:line="237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Распоряжение МОиН ХК от 22.11.2022 № 1395 «Об участии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апробации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 «Школа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Минпросвещения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России»;</w:t>
            </w:r>
          </w:p>
          <w:p w14:paraId="3656A9B0">
            <w:pPr>
              <w:pStyle w:val="13"/>
              <w:numPr>
                <w:ilvl w:val="0"/>
                <w:numId w:val="3"/>
              </w:numPr>
              <w:tabs>
                <w:tab w:val="left" w:pos="732"/>
              </w:tabs>
              <w:spacing w:before="3" w:line="237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Устав МБОУ СОШ с. Маяк</w:t>
            </w:r>
          </w:p>
          <w:p w14:paraId="0F913862">
            <w:pPr>
              <w:pStyle w:val="13"/>
              <w:numPr>
                <w:ilvl w:val="0"/>
                <w:numId w:val="3"/>
              </w:numPr>
              <w:tabs>
                <w:tab w:val="left" w:pos="732"/>
              </w:tabs>
              <w:spacing w:before="3" w:line="237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Локальные нормативные акты МБОУ СОШ с. Маяк</w:t>
            </w:r>
          </w:p>
        </w:tc>
      </w:tr>
      <w:tr w14:paraId="3FE97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2694" w:type="dxa"/>
          </w:tcPr>
          <w:p w14:paraId="364AE0DF">
            <w:pPr>
              <w:pStyle w:val="13"/>
              <w:ind w:left="122" w:right="798"/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74" w:type="dxa"/>
          </w:tcPr>
          <w:p w14:paraId="17A295F8">
            <w:pPr>
              <w:pStyle w:val="13"/>
              <w:tabs>
                <w:tab w:val="left" w:pos="3700"/>
                <w:tab w:val="left" w:pos="5798"/>
              </w:tabs>
              <w:ind w:left="117"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развитию мотивации педагогических работников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школы, обеспечивающих доступность качественного образования и равные возможности для всех обучающихся, их всестороннее развитие, здоровьесбережение, направленных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российских традиционных духовных и культурных ценностей</w:t>
            </w:r>
          </w:p>
        </w:tc>
      </w:tr>
      <w:tr w14:paraId="5F74B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2" w:hRule="atLeast"/>
        </w:trPr>
        <w:tc>
          <w:tcPr>
            <w:tcW w:w="2694" w:type="dxa"/>
          </w:tcPr>
          <w:p w14:paraId="15C7B867">
            <w:pPr>
              <w:pStyle w:val="13"/>
              <w:ind w:left="122" w:right="178"/>
              <w:rPr>
                <w:sz w:val="24"/>
              </w:rPr>
            </w:pPr>
            <w:r>
              <w:rPr>
                <w:sz w:val="24"/>
              </w:rPr>
              <w:t>Задачи по 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74" w:type="dxa"/>
          </w:tcPr>
          <w:p w14:paraId="60BFE8CB">
            <w:pPr>
              <w:pStyle w:val="13"/>
              <w:numPr>
                <w:ilvl w:val="0"/>
                <w:numId w:val="4"/>
              </w:numPr>
              <w:tabs>
                <w:tab w:val="left" w:pos="605"/>
              </w:tabs>
              <w:spacing w:before="77"/>
              <w:ind w:right="77" w:firstLine="0"/>
              <w:jc w:val="both"/>
            </w:pPr>
            <w:r>
              <w:t>Проведение самодиагностики образовательной организации, определение уровня соответствия модели «Школа Минпросвещения»;</w:t>
            </w:r>
          </w:p>
          <w:p w14:paraId="7147A8F3">
            <w:pPr>
              <w:pStyle w:val="13"/>
              <w:numPr>
                <w:ilvl w:val="0"/>
                <w:numId w:val="4"/>
              </w:numPr>
              <w:tabs>
                <w:tab w:val="left" w:pos="509"/>
              </w:tabs>
              <w:ind w:right="79" w:firstLine="0"/>
              <w:jc w:val="both"/>
            </w:pPr>
            <w:r>
              <w:t>Управленческий анализ и проектирование условий перехода на следующий уровень соответствия модели «Школа Минпросвещения».</w:t>
            </w:r>
          </w:p>
          <w:p w14:paraId="3CC2A56A">
            <w:pPr>
              <w:pStyle w:val="13"/>
              <w:numPr>
                <w:ilvl w:val="0"/>
                <w:numId w:val="4"/>
              </w:numPr>
              <w:tabs>
                <w:tab w:val="left" w:pos="421"/>
              </w:tabs>
              <w:ind w:left="421" w:hanging="220"/>
              <w:jc w:val="both"/>
            </w:pPr>
            <w:r>
              <w:t>Выбор</w:t>
            </w:r>
            <w:r>
              <w:rPr>
                <w:spacing w:val="-10"/>
              </w:rPr>
              <w:t xml:space="preserve"> </w:t>
            </w:r>
            <w:r>
              <w:t>управленческого</w:t>
            </w:r>
            <w:r>
              <w:rPr>
                <w:spacing w:val="-8"/>
              </w:rPr>
              <w:t xml:space="preserve"> </w:t>
            </w:r>
            <w:r>
              <w:t>трека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14:paraId="613414A1">
            <w:pPr>
              <w:pStyle w:val="13"/>
              <w:tabs>
                <w:tab w:val="left" w:pos="732"/>
              </w:tabs>
              <w:spacing w:line="270" w:lineRule="atLeast"/>
              <w:ind w:right="325"/>
              <w:jc w:val="both"/>
            </w:pPr>
            <w:r>
              <w:t>Описание условий перехода на следующий уровень соответствия модели «Школа Минпросвещения» с учѐтом 8 магистральных направлений развития:</w:t>
            </w:r>
          </w:p>
          <w:p w14:paraId="4C57D2BB">
            <w:pPr>
              <w:pStyle w:val="13"/>
              <w:numPr>
                <w:ilvl w:val="0"/>
                <w:numId w:val="5"/>
              </w:numPr>
              <w:tabs>
                <w:tab w:val="left" w:pos="439"/>
              </w:tabs>
              <w:spacing w:before="94" w:line="252" w:lineRule="exact"/>
              <w:ind w:left="439" w:hanging="238"/>
            </w:pPr>
            <w:r>
              <w:t>Знание: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объективность</w:t>
            </w:r>
          </w:p>
          <w:p w14:paraId="0D0C35DD">
            <w:pPr>
              <w:pStyle w:val="13"/>
              <w:numPr>
                <w:ilvl w:val="0"/>
                <w:numId w:val="5"/>
              </w:numPr>
              <w:tabs>
                <w:tab w:val="left" w:pos="437"/>
              </w:tabs>
              <w:spacing w:line="252" w:lineRule="exact"/>
              <w:ind w:left="437" w:hanging="236"/>
            </w:pPr>
            <w:r>
              <w:rPr>
                <w:spacing w:val="-2"/>
              </w:rPr>
              <w:t>Воспитание.</w:t>
            </w:r>
          </w:p>
          <w:p w14:paraId="6D0A6803">
            <w:pPr>
              <w:pStyle w:val="13"/>
              <w:numPr>
                <w:ilvl w:val="0"/>
                <w:numId w:val="5"/>
              </w:numPr>
              <w:tabs>
                <w:tab w:val="left" w:pos="439"/>
              </w:tabs>
              <w:spacing w:before="2" w:line="252" w:lineRule="exact"/>
              <w:ind w:left="439" w:hanging="238"/>
            </w:pPr>
            <w:r>
              <w:rPr>
                <w:spacing w:val="-2"/>
              </w:rPr>
              <w:t>Здоровье.</w:t>
            </w:r>
          </w:p>
          <w:p w14:paraId="3CCCF85A">
            <w:pPr>
              <w:pStyle w:val="13"/>
              <w:numPr>
                <w:ilvl w:val="0"/>
                <w:numId w:val="5"/>
              </w:numPr>
              <w:tabs>
                <w:tab w:val="left" w:pos="439"/>
              </w:tabs>
              <w:spacing w:line="252" w:lineRule="exact"/>
              <w:ind w:left="439" w:hanging="238"/>
            </w:pPr>
            <w:r>
              <w:rPr>
                <w:spacing w:val="-2"/>
              </w:rPr>
              <w:t>Творчество.</w:t>
            </w:r>
          </w:p>
          <w:p w14:paraId="7ECB20DC">
            <w:pPr>
              <w:pStyle w:val="13"/>
              <w:numPr>
                <w:ilvl w:val="0"/>
                <w:numId w:val="5"/>
              </w:numPr>
              <w:tabs>
                <w:tab w:val="left" w:pos="437"/>
              </w:tabs>
              <w:spacing w:before="2" w:line="252" w:lineRule="exact"/>
              <w:ind w:left="437" w:hanging="236"/>
            </w:pPr>
            <w:r>
              <w:rPr>
                <w:spacing w:val="-2"/>
              </w:rPr>
              <w:t>Профориентация.</w:t>
            </w:r>
          </w:p>
          <w:p w14:paraId="7A116B73">
            <w:pPr>
              <w:pStyle w:val="13"/>
              <w:numPr>
                <w:ilvl w:val="0"/>
                <w:numId w:val="5"/>
              </w:numPr>
              <w:tabs>
                <w:tab w:val="left" w:pos="437"/>
              </w:tabs>
              <w:spacing w:line="252" w:lineRule="exact"/>
              <w:ind w:left="437" w:hanging="236"/>
            </w:pPr>
            <w:r>
              <w:t>Учитель.</w:t>
            </w:r>
            <w:r>
              <w:rPr>
                <w:spacing w:val="-6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команды.</w:t>
            </w:r>
          </w:p>
          <w:p w14:paraId="1A047404">
            <w:pPr>
              <w:pStyle w:val="13"/>
              <w:numPr>
                <w:ilvl w:val="0"/>
                <w:numId w:val="5"/>
              </w:numPr>
              <w:tabs>
                <w:tab w:val="left" w:pos="437"/>
              </w:tabs>
              <w:spacing w:before="1" w:line="252" w:lineRule="exact"/>
              <w:ind w:left="437" w:hanging="236"/>
            </w:pPr>
            <w:r>
              <w:t>Школьный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климат.</w:t>
            </w:r>
          </w:p>
          <w:p w14:paraId="0F7D0F9A">
            <w:pPr>
              <w:pStyle w:val="13"/>
              <w:numPr>
                <w:ilvl w:val="0"/>
                <w:numId w:val="5"/>
              </w:numPr>
              <w:tabs>
                <w:tab w:val="left" w:pos="437"/>
              </w:tabs>
              <w:spacing w:line="252" w:lineRule="exact"/>
              <w:ind w:left="437" w:hanging="236"/>
            </w:pPr>
            <w:r>
              <w:rPr>
                <w:spacing w:val="-2"/>
              </w:rPr>
              <w:t>Образовательная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среда.</w:t>
            </w:r>
          </w:p>
          <w:p w14:paraId="00B336E2">
            <w:pPr>
              <w:pStyle w:val="13"/>
              <w:numPr>
                <w:ilvl w:val="0"/>
                <w:numId w:val="6"/>
              </w:numPr>
              <w:tabs>
                <w:tab w:val="left" w:pos="497"/>
              </w:tabs>
              <w:ind w:right="77" w:firstLine="0"/>
              <w:jc w:val="both"/>
            </w:pPr>
            <w:r>
              <w:t>Построение системы персонифицированного профессионального развития педагогов и руководителя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14:paraId="10CB48C1">
            <w:pPr>
              <w:pStyle w:val="13"/>
              <w:numPr>
                <w:ilvl w:val="0"/>
                <w:numId w:val="6"/>
              </w:numPr>
              <w:tabs>
                <w:tab w:val="left" w:pos="464"/>
              </w:tabs>
              <w:ind w:right="77" w:firstLine="0"/>
              <w:jc w:val="both"/>
            </w:pPr>
            <w:r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14:paraId="6C40900F">
            <w:pPr>
              <w:pStyle w:val="13"/>
              <w:numPr>
                <w:ilvl w:val="0"/>
                <w:numId w:val="6"/>
              </w:numPr>
              <w:tabs>
                <w:tab w:val="left" w:pos="567"/>
              </w:tabs>
              <w:spacing w:before="2"/>
              <w:ind w:right="75" w:firstLine="0"/>
              <w:jc w:val="both"/>
            </w:pPr>
            <w:r>
              <w:t>Расширение возможности образовательного партнѐрства для повышения качества освоения содержания учебных предметов в практическом применении.</w:t>
            </w:r>
          </w:p>
          <w:p w14:paraId="7AADB006">
            <w:pPr>
              <w:pStyle w:val="13"/>
              <w:numPr>
                <w:ilvl w:val="0"/>
                <w:numId w:val="6"/>
              </w:numPr>
              <w:tabs>
                <w:tab w:val="left" w:pos="421"/>
              </w:tabs>
              <w:spacing w:line="252" w:lineRule="exact"/>
              <w:ind w:left="421" w:hanging="220"/>
              <w:jc w:val="both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управленческой</w:t>
            </w:r>
            <w:r>
              <w:rPr>
                <w:spacing w:val="-11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школы.</w:t>
            </w:r>
          </w:p>
          <w:p w14:paraId="5323CFE9">
            <w:pPr>
              <w:pStyle w:val="13"/>
              <w:numPr>
                <w:ilvl w:val="0"/>
                <w:numId w:val="6"/>
              </w:numPr>
              <w:tabs>
                <w:tab w:val="left" w:pos="409"/>
              </w:tabs>
              <w:ind w:right="79" w:firstLine="0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семьей</w:t>
            </w:r>
            <w:r>
              <w:rPr>
                <w:spacing w:val="-14"/>
              </w:rPr>
              <w:t xml:space="preserve"> </w:t>
            </w:r>
            <w:r>
              <w:t>(школа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ребѐнка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всей </w:t>
            </w:r>
            <w:r>
              <w:rPr>
                <w:spacing w:val="-2"/>
              </w:rPr>
              <w:t>семьи).</w:t>
            </w:r>
          </w:p>
          <w:p w14:paraId="7B2E467C">
            <w:pPr>
              <w:pStyle w:val="13"/>
              <w:numPr>
                <w:ilvl w:val="0"/>
                <w:numId w:val="6"/>
              </w:numPr>
              <w:tabs>
                <w:tab w:val="left" w:pos="409"/>
              </w:tabs>
              <w:ind w:right="79" w:firstLine="0"/>
              <w:jc w:val="both"/>
            </w:pPr>
            <w:r>
              <w:t xml:space="preserve">Независимая оценка качества образования, система внутреннего </w:t>
            </w:r>
            <w:r>
              <w:rPr>
                <w:spacing w:val="-2"/>
              </w:rPr>
              <w:t>аудита.</w:t>
            </w:r>
          </w:p>
        </w:tc>
      </w:tr>
    </w:tbl>
    <w:p w14:paraId="6382397C">
      <w:pPr>
        <w:pStyle w:val="7"/>
        <w:rPr>
          <w:sz w:val="9"/>
        </w:rPr>
      </w:pPr>
    </w:p>
    <w:tbl>
      <w:tblPr>
        <w:tblStyle w:val="4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7372"/>
      </w:tblGrid>
      <w:tr w14:paraId="5E516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8" w:hRule="atLeast"/>
        </w:trPr>
        <w:tc>
          <w:tcPr>
            <w:tcW w:w="2694" w:type="dxa"/>
            <w:tcBorders>
              <w:top w:val="single" w:color="000000" w:sz="8" w:space="0"/>
            </w:tcBorders>
          </w:tcPr>
          <w:p w14:paraId="2044AA8C">
            <w:pPr>
              <w:pStyle w:val="13"/>
              <w:ind w:left="119" w:right="169"/>
              <w:rPr>
                <w:sz w:val="24"/>
              </w:rPr>
            </w:pPr>
            <w:r>
              <w:rPr>
                <w:sz w:val="24"/>
              </w:rPr>
              <w:t>Основные 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72" w:type="dxa"/>
            <w:tcBorders>
              <w:top w:val="single" w:color="000000" w:sz="8" w:space="0"/>
            </w:tcBorders>
          </w:tcPr>
          <w:p w14:paraId="22852480">
            <w:pPr>
              <w:pStyle w:val="13"/>
              <w:numPr>
                <w:ilvl w:val="0"/>
                <w:numId w:val="7"/>
              </w:numPr>
              <w:tabs>
                <w:tab w:val="left" w:pos="501"/>
              </w:tabs>
              <w:spacing w:before="82" w:line="235" w:lineRule="auto"/>
              <w:ind w:right="80" w:firstLine="0"/>
              <w:jc w:val="both"/>
            </w:pPr>
            <w:r>
              <w:t xml:space="preserve">Выявлено соотношение характеристик основных процессов </w:t>
            </w:r>
            <w:r>
              <w:rPr>
                <w:spacing w:val="-2"/>
              </w:rPr>
              <w:t>проектным.</w:t>
            </w:r>
          </w:p>
          <w:p w14:paraId="09CD01E9">
            <w:pPr>
              <w:pStyle w:val="13"/>
              <w:numPr>
                <w:ilvl w:val="0"/>
                <w:numId w:val="7"/>
              </w:numPr>
              <w:tabs>
                <w:tab w:val="left" w:pos="508"/>
              </w:tabs>
              <w:spacing w:before="3" w:line="237" w:lineRule="auto"/>
              <w:ind w:right="79" w:firstLine="0"/>
              <w:jc w:val="both"/>
            </w:pPr>
            <w:r>
              <w:t xml:space="preserve">Проведѐн управленческий анализ, проектирование условий перехода на следующий уровень соответствия модели «Школа </w:t>
            </w:r>
            <w:r>
              <w:rPr>
                <w:spacing w:val="-2"/>
              </w:rPr>
              <w:t>Минпросвещения».</w:t>
            </w:r>
          </w:p>
          <w:p w14:paraId="2E91B6F7">
            <w:pPr>
              <w:pStyle w:val="13"/>
              <w:numPr>
                <w:ilvl w:val="0"/>
                <w:numId w:val="7"/>
              </w:numPr>
              <w:tabs>
                <w:tab w:val="left" w:pos="489"/>
              </w:tabs>
              <w:spacing w:before="4" w:line="237" w:lineRule="auto"/>
              <w:ind w:right="79" w:firstLine="0"/>
              <w:jc w:val="both"/>
            </w:pPr>
            <w:r>
              <w:t>Определѐн управленческий трек развития школы: - Модель Программы развития школы;</w:t>
            </w:r>
          </w:p>
          <w:p w14:paraId="684E2CCB">
            <w:pPr>
              <w:pStyle w:val="13"/>
              <w:numPr>
                <w:ilvl w:val="0"/>
                <w:numId w:val="7"/>
              </w:numPr>
              <w:tabs>
                <w:tab w:val="left" w:pos="645"/>
              </w:tabs>
              <w:spacing w:before="2" w:line="237" w:lineRule="auto"/>
              <w:ind w:right="76" w:firstLine="0"/>
              <w:jc w:val="both"/>
            </w:pPr>
            <w:r>
              <w:t>Описаны условия перехода на следующий уровень соответствия модели «Школа Минпросвещения» с учѐтом 8 магистральных направлений развития</w:t>
            </w:r>
          </w:p>
          <w:p w14:paraId="6BB7E417">
            <w:pPr>
              <w:pStyle w:val="13"/>
              <w:numPr>
                <w:ilvl w:val="0"/>
                <w:numId w:val="8"/>
              </w:numPr>
              <w:spacing w:before="5" w:line="235" w:lineRule="auto"/>
              <w:ind w:right="2206" w:hanging="609"/>
            </w:pPr>
            <w:r>
              <w:t>Знание:</w:t>
            </w:r>
            <w:r>
              <w:rPr>
                <w:spacing w:val="-10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объективность </w:t>
            </w:r>
            <w:r>
              <w:rPr>
                <w:spacing w:val="-2"/>
              </w:rPr>
              <w:t>Воспитание.</w:t>
            </w:r>
          </w:p>
          <w:p w14:paraId="21B2083B">
            <w:pPr>
              <w:pStyle w:val="13"/>
              <w:spacing w:before="5" w:line="235" w:lineRule="auto"/>
              <w:ind w:left="138" w:right="2206" w:firstLine="62"/>
            </w:pPr>
            <w:r>
              <w:rPr>
                <w:spacing w:val="-2"/>
              </w:rPr>
              <w:t>Здоровье.</w:t>
            </w:r>
          </w:p>
          <w:p w14:paraId="2A4CE035">
            <w:pPr>
              <w:pStyle w:val="13"/>
              <w:numPr>
                <w:ilvl w:val="0"/>
                <w:numId w:val="9"/>
              </w:numPr>
              <w:tabs>
                <w:tab w:val="left" w:pos="459"/>
              </w:tabs>
              <w:spacing w:line="272" w:lineRule="exact"/>
              <w:ind w:left="459" w:hanging="258"/>
            </w:pPr>
            <w:r>
              <w:rPr>
                <w:spacing w:val="-2"/>
              </w:rPr>
              <w:t>Творчество.</w:t>
            </w:r>
          </w:p>
          <w:p w14:paraId="449E1724">
            <w:pPr>
              <w:pStyle w:val="13"/>
              <w:numPr>
                <w:ilvl w:val="0"/>
                <w:numId w:val="9"/>
              </w:numPr>
              <w:tabs>
                <w:tab w:val="left" w:pos="459"/>
              </w:tabs>
              <w:spacing w:line="272" w:lineRule="exact"/>
              <w:ind w:left="459" w:hanging="258"/>
            </w:pPr>
            <w:r>
              <w:rPr>
                <w:spacing w:val="-2"/>
              </w:rPr>
              <w:t>Профориентация.</w:t>
            </w:r>
          </w:p>
          <w:p w14:paraId="04A3C7C9">
            <w:pPr>
              <w:pStyle w:val="13"/>
              <w:numPr>
                <w:ilvl w:val="0"/>
                <w:numId w:val="9"/>
              </w:numPr>
              <w:tabs>
                <w:tab w:val="left" w:pos="459"/>
              </w:tabs>
              <w:spacing w:line="271" w:lineRule="exact"/>
              <w:ind w:left="459" w:hanging="258"/>
            </w:pPr>
            <w:r>
              <w:t>Учитель.</w:t>
            </w:r>
            <w:r>
              <w:rPr>
                <w:spacing w:val="-7"/>
              </w:rPr>
              <w:t xml:space="preserve"> </w:t>
            </w:r>
            <w:r>
              <w:t>Школьные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команды.</w:t>
            </w:r>
          </w:p>
          <w:p w14:paraId="38ADE28E">
            <w:pPr>
              <w:pStyle w:val="13"/>
              <w:numPr>
                <w:ilvl w:val="0"/>
                <w:numId w:val="9"/>
              </w:numPr>
              <w:tabs>
                <w:tab w:val="left" w:pos="459"/>
              </w:tabs>
              <w:spacing w:line="272" w:lineRule="exact"/>
              <w:ind w:left="459" w:hanging="258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климат.</w:t>
            </w:r>
          </w:p>
          <w:p w14:paraId="469C185D">
            <w:pPr>
              <w:pStyle w:val="13"/>
              <w:numPr>
                <w:ilvl w:val="0"/>
                <w:numId w:val="9"/>
              </w:numPr>
              <w:tabs>
                <w:tab w:val="left" w:pos="459"/>
              </w:tabs>
              <w:spacing w:line="272" w:lineRule="exact"/>
              <w:ind w:left="459" w:hanging="258"/>
            </w:pPr>
            <w:r>
              <w:rPr>
                <w:spacing w:val="-2"/>
              </w:rPr>
              <w:t>Образовательная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среда.</w:t>
            </w:r>
          </w:p>
          <w:p w14:paraId="10C16AD8">
            <w:pPr>
              <w:pStyle w:val="13"/>
              <w:tabs>
                <w:tab w:val="left" w:pos="1103"/>
                <w:tab w:val="left" w:pos="2913"/>
                <w:tab w:val="left" w:pos="4447"/>
              </w:tabs>
              <w:spacing w:line="271" w:lineRule="exact"/>
              <w:ind w:left="201"/>
              <w:rPr>
                <w:sz w:val="24"/>
              </w:rPr>
            </w:pPr>
            <w:r>
              <w:rPr>
                <w:spacing w:val="-2"/>
              </w:rPr>
              <w:t>5.Построена</w:t>
            </w:r>
            <w:r>
              <w:tab/>
            </w: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>персонифицированного</w:t>
            </w:r>
          </w:p>
          <w:p w14:paraId="1CF9F643">
            <w:pPr>
              <w:pStyle w:val="13"/>
              <w:ind w:left="201" w:right="77"/>
              <w:jc w:val="both"/>
            </w:pPr>
            <w:r>
              <w:t xml:space="preserve">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</w:t>
            </w:r>
            <w:r>
              <w:rPr>
                <w:spacing w:val="-2"/>
              </w:rPr>
              <w:t>результатов.</w:t>
            </w:r>
          </w:p>
          <w:p w14:paraId="02E94AB5">
            <w:pPr>
              <w:pStyle w:val="13"/>
              <w:numPr>
                <w:ilvl w:val="0"/>
                <w:numId w:val="7"/>
              </w:numPr>
              <w:tabs>
                <w:tab w:val="left" w:pos="705"/>
              </w:tabs>
              <w:spacing w:before="1" w:line="237" w:lineRule="auto"/>
              <w:ind w:right="76" w:firstLine="0"/>
              <w:rPr>
                <w:sz w:val="24"/>
              </w:rPr>
            </w:pPr>
            <w:r>
              <w:t>Сформирована</w:t>
            </w:r>
            <w:r>
              <w:rPr>
                <w:spacing w:val="-6"/>
              </w:rPr>
              <w:t xml:space="preserve"> </w:t>
            </w:r>
            <w:r>
              <w:t>предметно-пространственная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перспективе цифровизации образования для расширения возможности индивидуализации образовательного процесса с нацеленностью</w:t>
            </w:r>
            <w:r>
              <w:rPr>
                <w:spacing w:val="80"/>
              </w:rPr>
              <w:t xml:space="preserve"> </w:t>
            </w:r>
            <w:r>
              <w:t>на</w:t>
            </w:r>
          </w:p>
          <w:p w14:paraId="459F553F">
            <w:pPr>
              <w:pStyle w:val="13"/>
              <w:tabs>
                <w:tab w:val="left" w:pos="2529"/>
              </w:tabs>
              <w:spacing w:before="1" w:line="253" w:lineRule="exact"/>
              <w:ind w:left="705"/>
              <w:jc w:val="both"/>
            </w:pPr>
            <w:r>
              <w:rPr>
                <w:spacing w:val="-2"/>
              </w:rPr>
              <w:t>достижение</w:t>
            </w:r>
            <w:r>
              <w:tab/>
            </w:r>
            <w:r>
              <w:rPr>
                <w:spacing w:val="-2"/>
              </w:rPr>
              <w:t>планируемыхобразовательных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результатов.</w:t>
            </w:r>
          </w:p>
          <w:p w14:paraId="31F77E37">
            <w:pPr>
              <w:pStyle w:val="13"/>
              <w:numPr>
                <w:ilvl w:val="0"/>
                <w:numId w:val="7"/>
              </w:numPr>
              <w:tabs>
                <w:tab w:val="left" w:pos="515"/>
              </w:tabs>
              <w:spacing w:before="2" w:line="237" w:lineRule="auto"/>
              <w:ind w:right="74" w:firstLine="0"/>
              <w:rPr>
                <w:sz w:val="24"/>
              </w:rPr>
            </w:pPr>
            <w:r>
              <w:t xml:space="preserve">Расширение образовательного партнѐрства для повышения качества освоения содержания учебных предметов в практическом </w:t>
            </w:r>
            <w:r>
              <w:rPr>
                <w:spacing w:val="-2"/>
              </w:rPr>
              <w:t>применении.</w:t>
            </w:r>
          </w:p>
          <w:p w14:paraId="057161B9">
            <w:pPr>
              <w:pStyle w:val="13"/>
              <w:numPr>
                <w:ilvl w:val="0"/>
                <w:numId w:val="7"/>
              </w:numPr>
              <w:tabs>
                <w:tab w:val="left" w:pos="515"/>
              </w:tabs>
              <w:spacing w:before="2" w:line="237" w:lineRule="auto"/>
              <w:ind w:right="74" w:firstLine="0"/>
              <w:jc w:val="both"/>
              <w:rPr>
                <w:sz w:val="24"/>
              </w:rPr>
            </w:pPr>
            <w:r>
              <w:rPr>
                <w:spacing w:val="-2"/>
              </w:rPr>
              <w:t>Развитие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управленческой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модели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</w:tr>
      <w:tr w14:paraId="578FA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94" w:type="dxa"/>
          </w:tcPr>
          <w:p w14:paraId="6DE8DCF5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372" w:type="dxa"/>
          </w:tcPr>
          <w:p w14:paraId="34053E21">
            <w:pPr>
              <w:pStyle w:val="13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4AC0B14C">
            <w:pPr>
              <w:pStyle w:val="13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5A15F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</w:tcPr>
          <w:p w14:paraId="17127247">
            <w:pPr>
              <w:pStyle w:val="13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72" w:type="dxa"/>
          </w:tcPr>
          <w:p w14:paraId="19A02B07">
            <w:pPr>
              <w:pStyle w:val="13"/>
              <w:spacing w:line="268" w:lineRule="exact"/>
              <w:ind w:left="11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05.12.2024</w:t>
            </w:r>
            <w:r>
              <w:rPr>
                <w:sz w:val="24"/>
              </w:rPr>
              <w:t>г.-01.12.2028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51BF2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2694" w:type="dxa"/>
          </w:tcPr>
          <w:p w14:paraId="5F6EA219">
            <w:pPr>
              <w:pStyle w:val="13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72" w:type="dxa"/>
          </w:tcPr>
          <w:p w14:paraId="5F182269">
            <w:pPr>
              <w:pStyle w:val="13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(подготовительный)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декабрь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14:paraId="042E329F">
            <w:pPr>
              <w:pStyle w:val="13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14:paraId="62349432">
            <w:pPr>
              <w:pStyle w:val="13"/>
              <w:tabs>
                <w:tab w:val="left" w:pos="1530"/>
                <w:tab w:val="left" w:pos="3160"/>
                <w:tab w:val="left" w:pos="5066"/>
                <w:tab w:val="left" w:pos="5410"/>
                <w:tab w:val="left" w:pos="6869"/>
              </w:tabs>
              <w:ind w:left="4" w:right="3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изменениям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FA0A4FC">
            <w:pPr>
              <w:pStyle w:val="13"/>
              <w:numPr>
                <w:ilvl w:val="0"/>
                <w:numId w:val="10"/>
              </w:numPr>
              <w:tabs>
                <w:tab w:val="left" w:pos="358"/>
              </w:tabs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(реализация)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январь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2028</w:t>
            </w:r>
          </w:p>
          <w:p w14:paraId="2BBFEFD9">
            <w:pPr>
              <w:pStyle w:val="13"/>
              <w:ind w:left="4" w:right="4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мероприятия.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32568D51">
            <w:pPr>
              <w:pStyle w:val="13"/>
              <w:numPr>
                <w:ilvl w:val="0"/>
                <w:numId w:val="10"/>
              </w:numPr>
              <w:tabs>
                <w:tab w:val="left" w:pos="451"/>
              </w:tabs>
              <w:spacing w:before="4" w:line="271" w:lineRule="exact"/>
              <w:ind w:left="450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(обобщающий)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июнь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2028</w:t>
            </w:r>
          </w:p>
          <w:p w14:paraId="01B85836">
            <w:pPr>
              <w:pStyle w:val="13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 организации.</w:t>
            </w:r>
          </w:p>
        </w:tc>
      </w:tr>
    </w:tbl>
    <w:p w14:paraId="274899F1">
      <w:pPr>
        <w:pStyle w:val="7"/>
        <w:spacing w:before="2"/>
        <w:rPr>
          <w:sz w:val="13"/>
        </w:rPr>
      </w:pPr>
    </w:p>
    <w:tbl>
      <w:tblPr>
        <w:tblStyle w:val="4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7372"/>
      </w:tblGrid>
      <w:tr w14:paraId="535A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2694" w:type="dxa"/>
          </w:tcPr>
          <w:p w14:paraId="03C2B318">
            <w:pPr>
              <w:pStyle w:val="13"/>
              <w:spacing w:line="300" w:lineRule="auto"/>
              <w:ind w:left="119" w:right="570"/>
              <w:rPr>
                <w:rFonts w:hint="default"/>
                <w:sz w:val="24"/>
                <w:lang w:val="ru-RU"/>
              </w:rPr>
            </w:pPr>
            <w:r>
              <w:tab/>
            </w:r>
            <w:r>
              <w:rPr>
                <w:sz w:val="24"/>
              </w:rPr>
              <w:t>I этап,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декабрь</w:t>
            </w:r>
            <w:r>
              <w:rPr>
                <w:rFonts w:hint="default"/>
                <w:sz w:val="24"/>
                <w:lang w:val="ru-RU"/>
              </w:rPr>
              <w:t xml:space="preserve"> 2024</w:t>
            </w:r>
          </w:p>
        </w:tc>
        <w:tc>
          <w:tcPr>
            <w:tcW w:w="7372" w:type="dxa"/>
          </w:tcPr>
          <w:p w14:paraId="20BA7065">
            <w:pPr>
              <w:pStyle w:val="13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Аналитико-диагностическая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7271D0AE">
            <w:pPr>
              <w:pStyle w:val="13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14:paraId="7ED032BB">
            <w:pPr>
              <w:pStyle w:val="13"/>
              <w:tabs>
                <w:tab w:val="left" w:pos="1398"/>
                <w:tab w:val="left" w:pos="2959"/>
              </w:tabs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583C0221">
            <w:pPr>
              <w:pStyle w:val="13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-информационно-просветительская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с целью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школы;</w:t>
            </w:r>
          </w:p>
          <w:p w14:paraId="6C0B0FC7">
            <w:pPr>
              <w:pStyle w:val="13"/>
              <w:tabs>
                <w:tab w:val="left" w:pos="3297"/>
              </w:tabs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актов;</w:t>
            </w:r>
          </w:p>
          <w:p w14:paraId="2F05F54B">
            <w:pPr>
              <w:pStyle w:val="13"/>
              <w:tabs>
                <w:tab w:val="left" w:pos="2747"/>
              </w:tabs>
              <w:ind w:left="4" w:right="8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11D2AE84">
            <w:pPr>
              <w:pStyle w:val="13"/>
              <w:spacing w:before="4"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14:paraId="0D0F1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2694" w:type="dxa"/>
          </w:tcPr>
          <w:p w14:paraId="4E083A1D">
            <w:pPr>
              <w:pStyle w:val="13"/>
              <w:spacing w:line="228" w:lineRule="auto"/>
              <w:ind w:left="119" w:right="552"/>
              <w:rPr>
                <w:sz w:val="24"/>
              </w:rPr>
            </w:pPr>
            <w:r>
              <w:rPr>
                <w:sz w:val="24"/>
              </w:rPr>
              <w:t>II этап, реализация,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январь</w:t>
            </w:r>
            <w:r>
              <w:rPr>
                <w:rFonts w:hint="default"/>
                <w:sz w:val="24"/>
                <w:lang w:val="ru-RU"/>
              </w:rPr>
              <w:t xml:space="preserve"> 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46CF743">
            <w:pPr>
              <w:pStyle w:val="13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ноябрь 2028</w:t>
            </w:r>
          </w:p>
        </w:tc>
        <w:tc>
          <w:tcPr>
            <w:tcW w:w="7372" w:type="dxa"/>
          </w:tcPr>
          <w:p w14:paraId="6CDA9EA4">
            <w:pPr>
              <w:pStyle w:val="13"/>
              <w:spacing w:line="26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14:paraId="4385E516">
            <w:pPr>
              <w:pStyle w:val="13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0910F83F"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8C21DA">
            <w:pPr>
              <w:pStyle w:val="13"/>
              <w:ind w:left="114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16875C1F">
            <w:pPr>
              <w:pStyle w:val="13"/>
              <w:spacing w:before="54"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базового.</w:t>
            </w:r>
          </w:p>
        </w:tc>
      </w:tr>
      <w:tr w14:paraId="2F147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2694" w:type="dxa"/>
          </w:tcPr>
          <w:p w14:paraId="4982E497">
            <w:pPr>
              <w:pStyle w:val="13"/>
              <w:spacing w:line="295" w:lineRule="auto"/>
              <w:ind w:left="119" w:right="25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июнь-декабрь 2028</w:t>
            </w:r>
          </w:p>
        </w:tc>
        <w:tc>
          <w:tcPr>
            <w:tcW w:w="7372" w:type="dxa"/>
          </w:tcPr>
          <w:p w14:paraId="00D9E1F5">
            <w:pPr>
              <w:pStyle w:val="13"/>
              <w:spacing w:line="257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14:paraId="64441FA6">
            <w:pPr>
              <w:pStyle w:val="13"/>
              <w:tabs>
                <w:tab w:val="left" w:pos="1653"/>
                <w:tab w:val="left" w:pos="2219"/>
                <w:tab w:val="left" w:pos="4180"/>
                <w:tab w:val="left" w:pos="5386"/>
                <w:tab w:val="left" w:pos="6024"/>
              </w:tabs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-отработка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7F0FC970">
            <w:pPr>
              <w:pStyle w:val="13"/>
              <w:tabs>
                <w:tab w:val="left" w:pos="1919"/>
                <w:tab w:val="left" w:pos="2848"/>
                <w:tab w:val="left" w:pos="3611"/>
                <w:tab w:val="left" w:pos="4721"/>
                <w:tab w:val="left" w:pos="5249"/>
                <w:tab w:val="left" w:pos="5981"/>
                <w:tab w:val="left" w:pos="6874"/>
              </w:tabs>
              <w:ind w:left="4" w:right="378"/>
              <w:rPr>
                <w:sz w:val="24"/>
              </w:rPr>
            </w:pPr>
            <w:r>
              <w:rPr>
                <w:sz w:val="24"/>
              </w:rPr>
              <w:t>-соотнесение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задачами;</w:t>
            </w:r>
          </w:p>
          <w:p w14:paraId="61ED7469">
            <w:pPr>
              <w:pStyle w:val="13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14:paraId="77CCC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694" w:type="dxa"/>
          </w:tcPr>
          <w:p w14:paraId="1ED88A50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14:paraId="1743359E">
            <w:pPr>
              <w:pStyle w:val="13"/>
              <w:spacing w:before="60"/>
              <w:ind w:left="11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7372" w:type="dxa"/>
          </w:tcPr>
          <w:p w14:paraId="434E221B">
            <w:pPr>
              <w:pStyle w:val="13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</w:p>
          <w:p w14:paraId="7C8FA515">
            <w:pPr>
              <w:pStyle w:val="13"/>
              <w:numPr>
                <w:ilvl w:val="0"/>
                <w:numId w:val="11"/>
              </w:numPr>
              <w:tabs>
                <w:tab w:val="left" w:pos="223"/>
              </w:tabs>
              <w:spacing w:line="237" w:lineRule="auto"/>
              <w:ind w:right="4699" w:hanging="5"/>
              <w:rPr>
                <w:sz w:val="24"/>
              </w:rPr>
            </w:pPr>
            <w:r>
              <w:rPr>
                <w:sz w:val="24"/>
              </w:rPr>
              <w:t>бюджетные средства</w:t>
            </w:r>
          </w:p>
          <w:p w14:paraId="57F76B32">
            <w:pPr>
              <w:pStyle w:val="13"/>
              <w:numPr>
                <w:ilvl w:val="0"/>
                <w:numId w:val="11"/>
              </w:numPr>
              <w:tabs>
                <w:tab w:val="left" w:pos="223"/>
              </w:tabs>
              <w:spacing w:line="237" w:lineRule="auto"/>
              <w:ind w:right="4699" w:hanging="5"/>
              <w:rPr>
                <w:sz w:val="24"/>
              </w:rPr>
            </w:pPr>
            <w:r>
              <w:rPr>
                <w:spacing w:val="-1"/>
                <w:sz w:val="24"/>
              </w:rPr>
              <w:t>внебюджетные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14:paraId="45832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694" w:type="dxa"/>
          </w:tcPr>
          <w:p w14:paraId="1BE3DFB1">
            <w:pPr>
              <w:pStyle w:val="13"/>
              <w:ind w:left="119" w:right="22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Ответственные.</w:t>
            </w:r>
          </w:p>
          <w:p w14:paraId="4722D897">
            <w:pPr>
              <w:pStyle w:val="13"/>
              <w:ind w:left="119"/>
              <w:rPr>
                <w:sz w:val="24"/>
              </w:rPr>
            </w:pPr>
            <w:r>
              <w:rPr>
                <w:sz w:val="24"/>
              </w:rPr>
              <w:t>Исполнители.</w:t>
            </w:r>
          </w:p>
        </w:tc>
        <w:tc>
          <w:tcPr>
            <w:tcW w:w="7372" w:type="dxa"/>
          </w:tcPr>
          <w:p w14:paraId="0877D6CE">
            <w:pPr>
              <w:pStyle w:val="13"/>
              <w:ind w:left="114" w:right="333"/>
              <w:jc w:val="both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1B47434">
            <w:pPr>
              <w:pStyle w:val="13"/>
              <w:ind w:left="114" w:right="325"/>
              <w:jc w:val="both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решений по конкретизации, 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2B2CA720">
            <w:pPr>
              <w:pStyle w:val="13"/>
              <w:ind w:left="114" w:right="147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</w:p>
        </w:tc>
      </w:tr>
    </w:tbl>
    <w:p w14:paraId="7BB72574">
      <w:pPr>
        <w:pStyle w:val="2"/>
        <w:tabs>
          <w:tab w:val="left" w:pos="4870"/>
        </w:tabs>
        <w:spacing w:before="64"/>
        <w:ind w:left="4869"/>
        <w:jc w:val="right"/>
        <w:rPr>
          <w:sz w:val="28"/>
        </w:rPr>
      </w:pPr>
    </w:p>
    <w:p w14:paraId="1E5DF10D">
      <w:pPr>
        <w:pStyle w:val="2"/>
        <w:tabs>
          <w:tab w:val="left" w:pos="4870"/>
        </w:tabs>
        <w:spacing w:before="64"/>
        <w:ind w:left="4869"/>
        <w:jc w:val="right"/>
        <w:rPr>
          <w:sz w:val="28"/>
        </w:rPr>
      </w:pPr>
    </w:p>
    <w:p w14:paraId="65C54D56">
      <w:pPr>
        <w:pStyle w:val="2"/>
        <w:tabs>
          <w:tab w:val="left" w:pos="4870"/>
        </w:tabs>
        <w:spacing w:before="64"/>
        <w:ind w:left="4869"/>
        <w:jc w:val="right"/>
        <w:rPr>
          <w:sz w:val="28"/>
        </w:rPr>
      </w:pPr>
    </w:p>
    <w:p w14:paraId="2C342EE9">
      <w:pPr>
        <w:pStyle w:val="2"/>
        <w:tabs>
          <w:tab w:val="left" w:pos="4870"/>
        </w:tabs>
        <w:spacing w:before="64"/>
        <w:ind w:left="4869"/>
        <w:jc w:val="right"/>
        <w:rPr>
          <w:sz w:val="28"/>
        </w:rPr>
      </w:pPr>
    </w:p>
    <w:p w14:paraId="6D39E228">
      <w:pPr>
        <w:pStyle w:val="2"/>
        <w:tabs>
          <w:tab w:val="left" w:pos="4870"/>
        </w:tabs>
        <w:spacing w:before="64"/>
        <w:ind w:left="4869"/>
        <w:jc w:val="right"/>
        <w:rPr>
          <w:sz w:val="28"/>
        </w:rPr>
      </w:pPr>
    </w:p>
    <w:p w14:paraId="32030D87">
      <w:pPr>
        <w:pStyle w:val="2"/>
        <w:tabs>
          <w:tab w:val="left" w:pos="4870"/>
        </w:tabs>
        <w:spacing w:before="64"/>
        <w:ind w:left="4869"/>
        <w:jc w:val="right"/>
        <w:rPr>
          <w:sz w:val="28"/>
        </w:rPr>
      </w:pPr>
    </w:p>
    <w:p w14:paraId="7BC60056">
      <w:pPr>
        <w:pStyle w:val="2"/>
        <w:tabs>
          <w:tab w:val="left" w:pos="4870"/>
        </w:tabs>
        <w:spacing w:before="64"/>
        <w:ind w:left="4869"/>
        <w:jc w:val="right"/>
      </w:pPr>
    </w:p>
    <w:p w14:paraId="73F44650">
      <w:pPr>
        <w:pStyle w:val="2"/>
        <w:tabs>
          <w:tab w:val="left" w:pos="4870"/>
        </w:tabs>
        <w:spacing w:before="64"/>
        <w:ind w:left="4869"/>
        <w:jc w:val="right"/>
        <w:rPr>
          <w:sz w:val="28"/>
        </w:rPr>
      </w:pPr>
    </w:p>
    <w:p w14:paraId="08F49C3A">
      <w:pPr>
        <w:pStyle w:val="2"/>
        <w:numPr>
          <w:ilvl w:val="0"/>
          <w:numId w:val="1"/>
        </w:numPr>
        <w:tabs>
          <w:tab w:val="left" w:pos="4870"/>
        </w:tabs>
        <w:spacing w:before="64"/>
        <w:ind w:left="4869" w:hanging="281"/>
        <w:jc w:val="left"/>
        <w:rPr>
          <w:sz w:val="28"/>
        </w:rPr>
      </w:pPr>
      <w:r>
        <w:t>Информационная</w:t>
      </w:r>
      <w:r>
        <w:rPr>
          <w:spacing w:val="-12"/>
        </w:rPr>
        <w:t xml:space="preserve"> </w:t>
      </w:r>
      <w:r>
        <w:t>справка</w:t>
      </w:r>
    </w:p>
    <w:p w14:paraId="50466ED2">
      <w:pPr>
        <w:pStyle w:val="7"/>
        <w:spacing w:before="4"/>
        <w:rPr>
          <w:b/>
        </w:rPr>
      </w:pPr>
    </w:p>
    <w:tbl>
      <w:tblPr>
        <w:tblStyle w:val="4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7344"/>
      </w:tblGrid>
      <w:tr w14:paraId="68742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22" w:type="dxa"/>
          </w:tcPr>
          <w:p w14:paraId="0E8DAD78">
            <w:pPr>
              <w:pStyle w:val="13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6C30E87A">
            <w:pPr>
              <w:pStyle w:val="13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согласноУстава</w:t>
            </w:r>
            <w:r>
              <w:rPr>
                <w:sz w:val="24"/>
              </w:rPr>
              <w:t>)</w:t>
            </w:r>
          </w:p>
        </w:tc>
        <w:tc>
          <w:tcPr>
            <w:tcW w:w="7344" w:type="dxa"/>
          </w:tcPr>
          <w:p w14:paraId="39296FB2">
            <w:pPr>
              <w:pStyle w:val="13"/>
              <w:tabs>
                <w:tab w:val="left" w:pos="2529"/>
                <w:tab w:val="left" w:pos="5513"/>
              </w:tabs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</w:p>
          <w:p w14:paraId="2ACD8661">
            <w:pPr>
              <w:pStyle w:val="13"/>
              <w:spacing w:before="2" w:line="230" w:lineRule="auto"/>
              <w:ind w:left="292" w:right="146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14:paraId="0676E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722" w:type="dxa"/>
          </w:tcPr>
          <w:p w14:paraId="09A48DFF">
            <w:pPr>
              <w:pStyle w:val="13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7344" w:type="dxa"/>
          </w:tcPr>
          <w:p w14:paraId="2C19EB50">
            <w:pPr>
              <w:pStyle w:val="13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2714006940</w:t>
            </w:r>
          </w:p>
        </w:tc>
      </w:tr>
      <w:tr w14:paraId="5648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722" w:type="dxa"/>
          </w:tcPr>
          <w:p w14:paraId="1CA06EEB">
            <w:pPr>
              <w:pStyle w:val="13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344" w:type="dxa"/>
          </w:tcPr>
          <w:p w14:paraId="7862A6D9">
            <w:pPr>
              <w:pStyle w:val="13"/>
              <w:spacing w:line="232" w:lineRule="auto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Нанайского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Хабаровского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14:paraId="5B577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22" w:type="dxa"/>
          </w:tcPr>
          <w:p w14:paraId="4400A7B4">
            <w:pPr>
              <w:pStyle w:val="13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7344" w:type="dxa"/>
          </w:tcPr>
          <w:p w14:paraId="0B7EDFD7">
            <w:pPr>
              <w:pStyle w:val="13"/>
              <w:spacing w:line="265" w:lineRule="exact"/>
              <w:ind w:left="352"/>
              <w:rPr>
                <w:sz w:val="24"/>
              </w:rPr>
            </w:pPr>
            <w:r>
              <w:rPr>
                <w:sz w:val="24"/>
              </w:rPr>
              <w:t>1932 г</w:t>
            </w:r>
          </w:p>
        </w:tc>
      </w:tr>
      <w:tr w14:paraId="2D245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</w:tcPr>
          <w:p w14:paraId="71A80995">
            <w:pPr>
              <w:pStyle w:val="13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7344" w:type="dxa"/>
          </w:tcPr>
          <w:p w14:paraId="22FB04EA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682354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23а</w:t>
            </w:r>
          </w:p>
        </w:tc>
      </w:tr>
      <w:tr w14:paraId="537A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22" w:type="dxa"/>
          </w:tcPr>
          <w:p w14:paraId="0CD9F26C">
            <w:pPr>
              <w:pStyle w:val="13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7344" w:type="dxa"/>
          </w:tcPr>
          <w:p w14:paraId="0B2C6498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8(42156)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47-882</w:t>
            </w:r>
            <w:r>
              <w:rPr>
                <w:spacing w:val="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"mailto:mboysoschmayak@mail.ru"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mboysoschmayak@mail.ru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0AB4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22" w:type="dxa"/>
          </w:tcPr>
          <w:p w14:paraId="06CE00B8">
            <w:pPr>
              <w:pStyle w:val="13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7344" w:type="dxa"/>
          </w:tcPr>
          <w:p w14:paraId="0BCF1BB2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Л035-01286-27/00238015</w:t>
            </w:r>
          </w:p>
        </w:tc>
      </w:tr>
      <w:tr w14:paraId="1D993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22" w:type="dxa"/>
          </w:tcPr>
          <w:p w14:paraId="203CB9D2">
            <w:pPr>
              <w:pStyle w:val="13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</w:tc>
        <w:tc>
          <w:tcPr>
            <w:tcW w:w="7344" w:type="dxa"/>
          </w:tcPr>
          <w:p w14:paraId="6F4D8C3E">
            <w:pPr>
              <w:pStyle w:val="13"/>
              <w:spacing w:before="3" w:line="228" w:lineRule="auto"/>
              <w:ind w:left="4" w:right="29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14:paraId="2A2B0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6" w:hRule="atLeast"/>
        </w:trPr>
        <w:tc>
          <w:tcPr>
            <w:tcW w:w="2722" w:type="dxa"/>
          </w:tcPr>
          <w:p w14:paraId="156EAD24">
            <w:pPr>
              <w:pStyle w:val="13"/>
              <w:ind w:left="117" w:right="965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7344" w:type="dxa"/>
          </w:tcPr>
          <w:p w14:paraId="2F6ED2FB">
            <w:pPr>
              <w:pStyle w:val="13"/>
              <w:ind w:left="110" w:right="5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основу положена четырехуровневая </w:t>
            </w:r>
            <w:r>
              <w:rPr>
                <w:sz w:val="24"/>
              </w:rPr>
              <w:t>структура 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Первый уровень структуры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–уровень директора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управления).</w:t>
            </w:r>
          </w:p>
          <w:p w14:paraId="458AB0C9">
            <w:pPr>
              <w:pStyle w:val="13"/>
              <w:ind w:left="110" w:right="7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 собранием трудового коллектива и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стратегию развития</w:t>
            </w:r>
          </w:p>
          <w:p w14:paraId="4DD15DBC">
            <w:pPr>
              <w:pStyle w:val="13"/>
              <w:ind w:left="110" w:right="627"/>
              <w:rPr>
                <w:sz w:val="24"/>
              </w:rPr>
            </w:pPr>
            <w:r>
              <w:rPr>
                <w:sz w:val="24"/>
              </w:rPr>
              <w:t>учреждения, представляет еѐ интересы в государственных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инстанциях. Директор несет персональную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юридическую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694FDC42">
            <w:pPr>
              <w:pStyle w:val="13"/>
              <w:ind w:left="110" w:right="105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14:paraId="0FA4AB2C">
            <w:pPr>
              <w:pStyle w:val="13"/>
              <w:ind w:left="110" w:right="695" w:firstLine="6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На втором уровне структуры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(по содержанию – это тоже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стратегического управления)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функционируют</w:t>
            </w:r>
          </w:p>
          <w:p w14:paraId="157222FE">
            <w:pPr>
              <w:pStyle w:val="13"/>
              <w:ind w:left="110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14:paraId="398D19AA">
            <w:pPr>
              <w:pStyle w:val="13"/>
              <w:ind w:left="110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14:paraId="09F85DAC">
            <w:pPr>
              <w:pStyle w:val="13"/>
              <w:ind w:lef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Третий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структуры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6A14493B">
            <w:pPr>
              <w:pStyle w:val="13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5D4D1748">
            <w:pPr>
              <w:pStyle w:val="13"/>
              <w:ind w:left="110" w:right="701"/>
              <w:rPr>
                <w:sz w:val="24"/>
              </w:rPr>
            </w:pPr>
            <w:r>
              <w:rPr>
                <w:sz w:val="24"/>
              </w:rPr>
              <w:t>педагогических работников (по содержанию – это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 управления) и обслуживающего персонала.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объединения – объединяют педагогов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5A133963">
            <w:pPr>
              <w:pStyle w:val="13"/>
              <w:spacing w:line="264" w:lineRule="exact"/>
              <w:ind w:left="5" w:right="-15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Четвертый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организационной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«самоуправления».</w:t>
            </w:r>
          </w:p>
        </w:tc>
      </w:tr>
      <w:tr w14:paraId="3B7A9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2722" w:type="dxa"/>
          </w:tcPr>
          <w:p w14:paraId="50794D26">
            <w:pPr>
              <w:pStyle w:val="13"/>
              <w:tabs>
                <w:tab w:val="left" w:pos="1291"/>
                <w:tab w:val="left" w:pos="2547"/>
              </w:tabs>
              <w:ind w:left="117" w:right="327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AE6F38">
            <w:pPr>
              <w:pStyle w:val="13"/>
              <w:spacing w:line="270" w:lineRule="atLeast"/>
              <w:ind w:left="117" w:right="108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7344" w:type="dxa"/>
          </w:tcPr>
          <w:p w14:paraId="042A774F">
            <w:pPr>
              <w:pStyle w:val="13"/>
              <w:ind w:left="7" w:right="2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(уровни):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14:paraId="55742B03">
            <w:pPr>
              <w:pStyle w:val="13"/>
              <w:tabs>
                <w:tab w:val="left" w:pos="1244"/>
                <w:tab w:val="left" w:pos="1958"/>
                <w:tab w:val="left" w:pos="2422"/>
                <w:tab w:val="left" w:pos="3621"/>
                <w:tab w:val="left" w:pos="3703"/>
                <w:tab w:val="left" w:pos="5048"/>
              </w:tabs>
              <w:ind w:left="7" w:right="26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«Успех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ребѐнка»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физкультурно-спортивная,техническая,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туристко-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естественно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–научная,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социально-гуманитарная).</w:t>
            </w:r>
          </w:p>
        </w:tc>
      </w:tr>
      <w:tr w14:paraId="655AD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22" w:type="dxa"/>
          </w:tcPr>
          <w:p w14:paraId="5D5949D8">
            <w:pPr>
              <w:pStyle w:val="13"/>
              <w:ind w:left="117" w:right="1035"/>
              <w:rPr>
                <w:sz w:val="24"/>
              </w:rPr>
            </w:pPr>
            <w:r>
              <w:rPr>
                <w:sz w:val="24"/>
              </w:rPr>
              <w:t>Краткие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67258FBD">
            <w:pPr>
              <w:pStyle w:val="13"/>
              <w:ind w:left="117" w:right="369"/>
              <w:rPr>
                <w:sz w:val="24"/>
              </w:rPr>
            </w:pPr>
            <w:r>
              <w:rPr>
                <w:sz w:val="24"/>
              </w:rPr>
              <w:t>о составе и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FDE869">
            <w:pPr>
              <w:pStyle w:val="13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7344" w:type="dxa"/>
          </w:tcPr>
          <w:p w14:paraId="18F224D9">
            <w:pPr>
              <w:pStyle w:val="13"/>
              <w:ind w:left="7" w:right="2068"/>
              <w:rPr>
                <w:sz w:val="24"/>
              </w:rPr>
            </w:pPr>
            <w:r>
              <w:rPr>
                <w:sz w:val="24"/>
              </w:rPr>
              <w:t>Структурные подразделения школы: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клуб «ОЛИМП»,</w:t>
            </w:r>
          </w:p>
          <w:p w14:paraId="4F722C18">
            <w:pPr>
              <w:pStyle w:val="13"/>
              <w:ind w:left="7" w:right="2111"/>
              <w:rPr>
                <w:sz w:val="24"/>
              </w:rPr>
            </w:pPr>
            <w:r>
              <w:rPr>
                <w:sz w:val="24"/>
              </w:rPr>
              <w:t>Центр образования цифрового и 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14:paraId="20C59F8A">
            <w:pPr>
              <w:pStyle w:val="13"/>
              <w:tabs>
                <w:tab w:val="left" w:pos="1384"/>
                <w:tab w:val="left" w:pos="1793"/>
                <w:tab w:val="left" w:pos="3494"/>
              </w:tabs>
              <w:ind w:left="578" w:right="499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97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наполняемость–16 учащихся);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18 </w:t>
            </w:r>
            <w:r>
              <w:rPr>
                <w:sz w:val="24"/>
              </w:rPr>
              <w:t>учащихся);</w:t>
            </w:r>
          </w:p>
          <w:p w14:paraId="69490A93">
            <w:pPr>
              <w:pStyle w:val="13"/>
              <w:ind w:left="578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3"/>
                <w:sz w:val="24"/>
                <w:lang w:val="en-US"/>
              </w:rPr>
              <w:t>7</w:t>
            </w:r>
            <w:r>
              <w:rPr>
                <w:sz w:val="24"/>
              </w:rPr>
              <w:t>учащихся).</w:t>
            </w:r>
          </w:p>
        </w:tc>
      </w:tr>
      <w:tr w14:paraId="2CD7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22" w:type="dxa"/>
          </w:tcPr>
          <w:p w14:paraId="0CA0E0AC">
            <w:pPr>
              <w:pStyle w:val="13"/>
              <w:tabs>
                <w:tab w:val="left" w:pos="2513"/>
              </w:tabs>
              <w:ind w:left="117" w:right="362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 сотрудников,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2003AA0">
            <w:pPr>
              <w:pStyle w:val="13"/>
              <w:spacing w:line="270" w:lineRule="atLeast"/>
              <w:ind w:left="117" w:right="117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7344" w:type="dxa"/>
          </w:tcPr>
          <w:p w14:paraId="0D8EC062">
            <w:pPr>
              <w:pStyle w:val="13"/>
              <w:ind w:left="7" w:right="26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(90%),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специальное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5DB2351A">
            <w:pPr>
              <w:pStyle w:val="13"/>
              <w:ind w:left="7" w:right="1074"/>
              <w:rPr>
                <w:sz w:val="24"/>
              </w:rPr>
            </w:pPr>
            <w:r>
              <w:rPr>
                <w:sz w:val="24"/>
              </w:rPr>
              <w:t>Ведомственные награды, почѐтные звания,знаки отличия,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почѐтные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 имеют: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14:paraId="7335C715">
            <w:pPr>
              <w:pStyle w:val="13"/>
              <w:ind w:left="7" w:right="272"/>
              <w:rPr>
                <w:sz w:val="24"/>
              </w:rPr>
            </w:pPr>
            <w:r>
              <w:rPr>
                <w:sz w:val="24"/>
              </w:rPr>
              <w:t>Имеют квалификационную категорию- 40%. 40%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14:paraId="14653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722" w:type="dxa"/>
          </w:tcPr>
          <w:p w14:paraId="14562F53">
            <w:pPr>
              <w:pStyle w:val="13"/>
              <w:tabs>
                <w:tab w:val="left" w:pos="1668"/>
              </w:tabs>
              <w:ind w:left="117" w:right="6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2D569AB7">
            <w:pPr>
              <w:pStyle w:val="13"/>
              <w:spacing w:line="270" w:lineRule="atLeast"/>
              <w:ind w:left="117" w:right="12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количестве</w:t>
            </w:r>
            <w:r>
              <w:rPr>
                <w:sz w:val="24"/>
              </w:rPr>
              <w:t xml:space="preserve"> смен и дней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7344" w:type="dxa"/>
          </w:tcPr>
          <w:p w14:paraId="5718A320">
            <w:pPr>
              <w:pStyle w:val="13"/>
              <w:ind w:left="7" w:right="2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 по ступенчатому режиму,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классов; суббота, воскресенье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выходной.</w:t>
            </w:r>
          </w:p>
          <w:p w14:paraId="36C4D09E">
            <w:pPr>
              <w:pStyle w:val="13"/>
              <w:ind w:left="7" w:right="269"/>
              <w:jc w:val="both"/>
              <w:rPr>
                <w:sz w:val="24"/>
              </w:rPr>
            </w:pPr>
            <w:r>
              <w:rPr>
                <w:sz w:val="24"/>
              </w:rPr>
              <w:t>Начало занятий — в 8.30. учебные периоды для 1-9 классов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</w:tr>
      <w:tr w14:paraId="52977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722" w:type="dxa"/>
          </w:tcPr>
          <w:p w14:paraId="32F4FA5C">
            <w:pPr>
              <w:pStyle w:val="13"/>
              <w:spacing w:line="276" w:lineRule="auto"/>
              <w:ind w:left="108" w:right="96"/>
              <w:jc w:val="both"/>
            </w:pPr>
            <w:r>
              <w:t xml:space="preserve">Краткая характеристика окружающего социума, наличие социальных </w:t>
            </w:r>
            <w:r>
              <w:rPr>
                <w:spacing w:val="-2"/>
              </w:rPr>
              <w:t>партнеров</w:t>
            </w:r>
          </w:p>
        </w:tc>
        <w:tc>
          <w:tcPr>
            <w:tcW w:w="7344" w:type="dxa"/>
          </w:tcPr>
          <w:p w14:paraId="548BAEFE"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line="268" w:lineRule="exact"/>
              <w:ind w:hanging="362"/>
            </w:pPr>
            <w:r>
              <w:t xml:space="preserve">Организации культуры: библиотека и дом культуры 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Маяк</w:t>
            </w:r>
          </w:p>
          <w:p w14:paraId="7DB19FE7"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line="272" w:lineRule="exact"/>
              <w:ind w:hanging="362"/>
            </w:pPr>
            <w:r>
              <w:t>Приход Владимирской Божией матери</w:t>
            </w:r>
          </w:p>
          <w:p w14:paraId="77AE260D"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line="272" w:lineRule="exact"/>
              <w:ind w:hanging="362"/>
            </w:pPr>
            <w:r>
              <w:t>Администрация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Маяк</w:t>
            </w:r>
          </w:p>
          <w:p w14:paraId="5F621D63"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line="271" w:lineRule="exact"/>
              <w:ind w:hanging="362"/>
            </w:pPr>
            <w:r>
              <w:t>ЦВР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Троицкое</w:t>
            </w:r>
          </w:p>
          <w:p w14:paraId="10C53D02"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line="271" w:lineRule="exact"/>
              <w:ind w:hanging="362"/>
            </w:pPr>
            <w:r>
              <w:t>ПДН</w:t>
            </w:r>
            <w:r>
              <w:rPr>
                <w:spacing w:val="-5"/>
              </w:rPr>
              <w:t xml:space="preserve"> </w:t>
            </w:r>
            <w:r>
              <w:t>ОВД</w:t>
            </w:r>
            <w:r>
              <w:rPr>
                <w:spacing w:val="-5"/>
              </w:rPr>
              <w:t xml:space="preserve"> </w:t>
            </w:r>
            <w:r>
              <w:t>Нанайского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района</w:t>
            </w:r>
          </w:p>
          <w:p w14:paraId="5752D462"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line="257" w:lineRule="exact"/>
              <w:ind w:hanging="362"/>
            </w:pPr>
            <w:r>
              <w:t>ООО</w:t>
            </w:r>
            <w:r>
              <w:rPr>
                <w:spacing w:val="-6"/>
              </w:rPr>
              <w:t xml:space="preserve"> </w:t>
            </w:r>
            <w:r>
              <w:t>«Амур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Минералс»</w:t>
            </w:r>
          </w:p>
        </w:tc>
      </w:tr>
    </w:tbl>
    <w:p w14:paraId="1DAD9955">
      <w:pPr>
        <w:pStyle w:val="7"/>
        <w:spacing w:before="8"/>
        <w:rPr>
          <w:b/>
          <w:sz w:val="23"/>
        </w:rPr>
      </w:pPr>
      <w:r>
        <w:rPr>
          <w:lang w:eastAsia="ru-RU"/>
        </w:rPr>
        <w:drawing>
          <wp:inline distT="0" distB="0" distL="114300" distR="114300">
            <wp:extent cx="7887335" cy="3140710"/>
            <wp:effectExtent l="0" t="0" r="6985" b="13970"/>
            <wp:docPr id="2" name="Рисунок 1" descr="2024-11-13_10-43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024-11-13_10-43-51.png"/>
                    <pic:cNvPicPr>
                      <a:picLocks noChangeAspect="1"/>
                    </pic:cNvPicPr>
                  </pic:nvPicPr>
                  <pic:blipFill>
                    <a:blip r:embed="rId5"/>
                    <a:srcRect l="17323" t="24172" r="900" b="14805"/>
                    <a:stretch>
                      <a:fillRect/>
                    </a:stretch>
                  </pic:blipFill>
                  <pic:spPr>
                    <a:xfrm>
                      <a:off x="0" y="0"/>
                      <a:ext cx="7887335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D4AA">
      <w:pPr>
        <w:pStyle w:val="7"/>
        <w:spacing w:before="250"/>
        <w:ind w:left="930"/>
      </w:pPr>
      <w:r>
        <w:rPr>
          <w:u w:val="single"/>
        </w:rPr>
        <w:t>Графический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профиль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Маяк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виде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«лепестковой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диаграммы»</w:t>
      </w:r>
    </w:p>
    <w:p w14:paraId="47CC96D5">
      <w:pPr>
        <w:spacing w:before="130"/>
        <w:ind w:left="652" w:right="443" w:firstLine="74"/>
        <w:jc w:val="both"/>
        <w:rPr>
          <w:i/>
          <w:sz w:val="24"/>
        </w:rPr>
      </w:pP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повышению мотивации обучающихся к развитию и обучению, вовлеченность в 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обеспечение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умений</w:t>
      </w:r>
    </w:p>
    <w:p w14:paraId="288E982E">
      <w:pPr>
        <w:pStyle w:val="2"/>
        <w:spacing w:before="10"/>
        <w:ind w:left="4694"/>
        <w:jc w:val="both"/>
        <w:rPr>
          <w:lang w:val="ru-RU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p w14:paraId="582E9D78">
      <w:pPr>
        <w:pStyle w:val="12"/>
        <w:widowControl w:val="0"/>
        <w:numPr>
          <w:ilvl w:val="0"/>
          <w:numId w:val="1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607B390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17"/>
        <w:tblpPr w:leftFromText="180" w:rightFromText="180" w:vertAnchor="text" w:horzAnchor="margin" w:tblpX="-146" w:tblpY="638"/>
        <w:tblW w:w="15499" w:type="dxa"/>
        <w:tblCaption w:val="DevelopmentProgramItem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842"/>
        <w:gridCol w:w="1570"/>
        <w:gridCol w:w="881"/>
        <w:gridCol w:w="1821"/>
        <w:gridCol w:w="1595"/>
        <w:gridCol w:w="2842"/>
        <w:gridCol w:w="3295"/>
      </w:tblGrid>
      <w:tr w14:paraId="6EA7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653" w:type="dxa"/>
            <w:noWrap/>
          </w:tcPr>
          <w:p w14:paraId="3F2F453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№</w:t>
            </w:r>
          </w:p>
        </w:tc>
        <w:tc>
          <w:tcPr>
            <w:tcW w:w="2842" w:type="dxa"/>
            <w:noWrap/>
          </w:tcPr>
          <w:p w14:paraId="3D83899A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Показатель оценивания</w:t>
            </w:r>
          </w:p>
        </w:tc>
        <w:tc>
          <w:tcPr>
            <w:tcW w:w="1570" w:type="dxa"/>
            <w:noWrap/>
          </w:tcPr>
          <w:p w14:paraId="20D24E7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Значение оценивания</w:t>
            </w:r>
          </w:p>
        </w:tc>
        <w:tc>
          <w:tcPr>
            <w:tcW w:w="881" w:type="dxa"/>
            <w:noWrap/>
          </w:tcPr>
          <w:p w14:paraId="3D614F42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Балльная оценка</w:t>
            </w:r>
          </w:p>
        </w:tc>
        <w:tc>
          <w:tcPr>
            <w:tcW w:w="1821" w:type="dxa"/>
            <w:noWrap/>
          </w:tcPr>
          <w:p w14:paraId="0D0FC789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595" w:type="dxa"/>
            <w:noWrap/>
          </w:tcPr>
          <w:p w14:paraId="63B6E7B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Критерий</w:t>
            </w:r>
          </w:p>
        </w:tc>
        <w:tc>
          <w:tcPr>
            <w:tcW w:w="2842" w:type="dxa"/>
            <w:noWrap/>
          </w:tcPr>
          <w:p w14:paraId="5FB6C03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Дефициты</w:t>
            </w:r>
          </w:p>
        </w:tc>
        <w:tc>
          <w:tcPr>
            <w:tcW w:w="3295" w:type="dxa"/>
          </w:tcPr>
          <w:p w14:paraId="333ED724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Управленческие действия/решения</w:t>
            </w:r>
          </w:p>
        </w:tc>
      </w:tr>
      <w:tr w14:paraId="3E1C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15499" w:type="dxa"/>
            <w:gridSpan w:val="8"/>
            <w:noWrap/>
          </w:tcPr>
          <w:p w14:paraId="264248B4">
            <w:pPr>
              <w:spacing w:after="0" w:line="240" w:lineRule="auto"/>
              <w:jc w:val="center"/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«Знание»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- 30 баллов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базовый-15-28, средний-19-47, высокий-48-53</w:t>
            </w:r>
          </w:p>
        </w:tc>
      </w:tr>
      <w:tr w14:paraId="08D0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D54C0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2842" w:type="dxa"/>
          </w:tcPr>
          <w:p w14:paraId="0033DE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570" w:type="dxa"/>
          </w:tcPr>
          <w:p w14:paraId="3B7EDD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81" w:type="dxa"/>
          </w:tcPr>
          <w:p w14:paraId="42DE05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1A715D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17C11F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2842" w:type="dxa"/>
          </w:tcPr>
          <w:p w14:paraId="204513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249BE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3F5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A69EA56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2842" w:type="dxa"/>
          </w:tcPr>
          <w:p w14:paraId="66CEED2E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учебных планов одного или нескольких учебных профилей обучения, предоставление обучающимся возможности формирования индивидуальных учебных планов</w:t>
            </w:r>
          </w:p>
        </w:tc>
        <w:tc>
          <w:tcPr>
            <w:tcW w:w="1570" w:type="dxa"/>
          </w:tcPr>
          <w:p w14:paraId="1D19D3C4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не менее 2-х профилей</w:t>
            </w:r>
          </w:p>
        </w:tc>
        <w:tc>
          <w:tcPr>
            <w:tcW w:w="881" w:type="dxa"/>
          </w:tcPr>
          <w:p w14:paraId="60F555D0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450E404B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2B7809E6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2842" w:type="dxa"/>
          </w:tcPr>
          <w:p w14:paraId="7EE02F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E133E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75D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60EB49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3B07F4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570" w:type="dxa"/>
          </w:tcPr>
          <w:p w14:paraId="4F8747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881" w:type="dxa"/>
          </w:tcPr>
          <w:p w14:paraId="53AD4E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D1110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6FCF95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2842" w:type="dxa"/>
          </w:tcPr>
          <w:p w14:paraId="230B92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ECDBD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4A3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653" w:type="dxa"/>
          </w:tcPr>
          <w:p w14:paraId="420C7D8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27BE37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570" w:type="dxa"/>
          </w:tcPr>
          <w:p w14:paraId="3BC64A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Обеспечено учебниками в полном объеме</w:t>
            </w:r>
          </w:p>
        </w:tc>
        <w:tc>
          <w:tcPr>
            <w:tcW w:w="881" w:type="dxa"/>
          </w:tcPr>
          <w:p w14:paraId="2D3465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648AD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211DB9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2842" w:type="dxa"/>
          </w:tcPr>
          <w:p w14:paraId="27750C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3E4FF48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E04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CA2643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5788BC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570" w:type="dxa"/>
          </w:tcPr>
          <w:p w14:paraId="7E5E72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tcW w:w="881" w:type="dxa"/>
          </w:tcPr>
          <w:p w14:paraId="16F7A3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2A43C6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67B411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2842" w:type="dxa"/>
          </w:tcPr>
          <w:p w14:paraId="6895C6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A085F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A76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425D53D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  <w:vMerge w:val="restart"/>
          </w:tcPr>
          <w:p w14:paraId="4914E0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tcW w:w="1570" w:type="dxa"/>
            <w:vMerge w:val="restart"/>
          </w:tcPr>
          <w:p w14:paraId="721BAC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реализуется углубленное изучение отдельных предметов</w:t>
            </w:r>
          </w:p>
        </w:tc>
        <w:tc>
          <w:tcPr>
            <w:tcW w:w="881" w:type="dxa"/>
            <w:vMerge w:val="restart"/>
          </w:tcPr>
          <w:p w14:paraId="08B571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821" w:type="dxa"/>
            <w:vMerge w:val="restart"/>
          </w:tcPr>
          <w:p w14:paraId="62139A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  <w:vMerge w:val="restart"/>
          </w:tcPr>
          <w:p w14:paraId="026DD3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2842" w:type="dxa"/>
          </w:tcPr>
          <w:p w14:paraId="4CAB67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системы формирования запроса.</w:t>
            </w:r>
          </w:p>
        </w:tc>
        <w:tc>
          <w:tcPr>
            <w:tcW w:w="3295" w:type="dxa"/>
          </w:tcPr>
          <w:p w14:paraId="368B827B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0340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2A91A0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203228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018092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6056E0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7FAB14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7D825D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2F8F36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295" w:type="dxa"/>
          </w:tcPr>
          <w:p w14:paraId="7C669DF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14:paraId="24F6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2B8680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3F60C2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0279BA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21FD9C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6D4D96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4B70A4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29AF56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295" w:type="dxa"/>
          </w:tcPr>
          <w:p w14:paraId="7189EC5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4528C2C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054E6FF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1831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7B08D1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55C0A1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1848DD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48328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11CE5F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3661F4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12611E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295" w:type="dxa"/>
          </w:tcPr>
          <w:p w14:paraId="4370EA94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19ECF9C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анализа содержания образовательных программ, программ учебных предметов.</w:t>
            </w:r>
          </w:p>
          <w:p w14:paraId="0F4B235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6E97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6356DC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2A580E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5FA749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292CA0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68A95E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6ACD90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3E8F32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295" w:type="dxa"/>
          </w:tcPr>
          <w:p w14:paraId="517D1A9A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433ADE6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6EB1334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</w:p>
        </w:tc>
      </w:tr>
      <w:tr w14:paraId="4206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181468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73A02C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570" w:type="dxa"/>
          </w:tcPr>
          <w:p w14:paraId="30BD35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81" w:type="dxa"/>
          </w:tcPr>
          <w:p w14:paraId="532AB4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9CD2D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1D3EF3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2" w:type="dxa"/>
          </w:tcPr>
          <w:p w14:paraId="5BD03B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A316E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855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E7FA1E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43F5B4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570" w:type="dxa"/>
          </w:tcPr>
          <w:p w14:paraId="2FE781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881" w:type="dxa"/>
          </w:tcPr>
          <w:p w14:paraId="2E569D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3FB2DF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5549BA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2" w:type="dxa"/>
          </w:tcPr>
          <w:p w14:paraId="7EB930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2592D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442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B5F8FC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5DAC81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570" w:type="dxa"/>
          </w:tcPr>
          <w:p w14:paraId="316ABB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4B2698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C7214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751028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2" w:type="dxa"/>
          </w:tcPr>
          <w:p w14:paraId="461A35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49319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D2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8F11A11">
            <w:pPr>
              <w:spacing w:after="0" w:line="240" w:lineRule="auto"/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10</w:t>
            </w:r>
          </w:p>
        </w:tc>
        <w:tc>
          <w:tcPr>
            <w:tcW w:w="2842" w:type="dxa"/>
          </w:tcPr>
          <w:p w14:paraId="58EE62A8">
            <w:pPr>
              <w:spacing w:after="0" w:line="240" w:lineRule="auto"/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Наличие выпускников, получивших медаль За особые успехи в учении (1 и (или) 2 степени)</w:t>
            </w:r>
          </w:p>
        </w:tc>
        <w:tc>
          <w:tcPr>
            <w:tcW w:w="1570" w:type="dxa"/>
            <w:shd w:val="clear" w:color="auto" w:fill="auto"/>
            <w:vAlign w:val="top"/>
          </w:tcPr>
          <w:p w14:paraId="0FDDE364">
            <w:pPr>
              <w:spacing w:after="0" w:line="240" w:lineRule="auto"/>
              <w:rPr>
                <w:rFonts w:hint="default" w:ascii="Times New Roman" w:hAnsi="Times New Roman" w:eastAsia="DengXian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Наличие выпускников, получивших медаль За особые успехи в учении (1 и (или) 2 степени)</w:t>
            </w:r>
          </w:p>
        </w:tc>
        <w:tc>
          <w:tcPr>
            <w:tcW w:w="881" w:type="dxa"/>
          </w:tcPr>
          <w:p w14:paraId="28C6782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E486220">
            <w:pPr>
              <w:spacing w:after="0" w:line="240" w:lineRule="auto"/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48BA1CFC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2" w:type="dxa"/>
          </w:tcPr>
          <w:p w14:paraId="2CD7BC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140FC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9DF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339CF4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11</w:t>
            </w:r>
          </w:p>
        </w:tc>
        <w:tc>
          <w:tcPr>
            <w:tcW w:w="2842" w:type="dxa"/>
          </w:tcPr>
          <w:p w14:paraId="086B48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570" w:type="dxa"/>
          </w:tcPr>
          <w:p w14:paraId="57ED9B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881" w:type="dxa"/>
          </w:tcPr>
          <w:p w14:paraId="4C4E430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C8691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33B198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2" w:type="dxa"/>
          </w:tcPr>
          <w:p w14:paraId="3E04A8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861D6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9E0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5C7A12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2842" w:type="dxa"/>
          </w:tcPr>
          <w:p w14:paraId="6D736B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70" w:type="dxa"/>
          </w:tcPr>
          <w:p w14:paraId="4F5229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881" w:type="dxa"/>
          </w:tcPr>
          <w:p w14:paraId="3D05AD2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687880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4EA481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2" w:type="dxa"/>
          </w:tcPr>
          <w:p w14:paraId="464578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57526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CC7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F10DB01">
            <w:pPr>
              <w:spacing w:after="0" w:line="240" w:lineRule="auto"/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13</w:t>
            </w:r>
          </w:p>
        </w:tc>
        <w:tc>
          <w:tcPr>
            <w:tcW w:w="2842" w:type="dxa"/>
          </w:tcPr>
          <w:p w14:paraId="41ED80D3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выпускников 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11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класса, не получивших аттестаты 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среднем 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общем образовании, в общей численности выпускников 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11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класса (за предыдущий учебный год</w:t>
            </w:r>
          </w:p>
        </w:tc>
        <w:tc>
          <w:tcPr>
            <w:tcW w:w="1570" w:type="dxa"/>
          </w:tcPr>
          <w:p w14:paraId="409B352C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выпускников 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11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класса, не получивших аттестаты 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среднем 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общем образовании</w:t>
            </w:r>
          </w:p>
        </w:tc>
        <w:tc>
          <w:tcPr>
            <w:tcW w:w="881" w:type="dxa"/>
          </w:tcPr>
          <w:p w14:paraId="3C45B88C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46294B7E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3AAC8295">
            <w:pPr>
              <w:spacing w:after="0" w:line="240" w:lineRule="auto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2" w:type="dxa"/>
          </w:tcPr>
          <w:p w14:paraId="05CBB8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2A2AF3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A68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E8DBA1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08D220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570" w:type="dxa"/>
          </w:tcPr>
          <w:p w14:paraId="1B6F25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881" w:type="dxa"/>
          </w:tcPr>
          <w:p w14:paraId="186C377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319856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22EEBF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2" w:type="dxa"/>
          </w:tcPr>
          <w:p w14:paraId="3C82E2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18D84B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BEF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0F32252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  <w:vMerge w:val="restart"/>
          </w:tcPr>
          <w:p w14:paraId="12FF99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во Всероссийской олимпиаде школьников</w:t>
            </w:r>
          </w:p>
        </w:tc>
        <w:tc>
          <w:tcPr>
            <w:tcW w:w="1570" w:type="dxa"/>
            <w:vMerge w:val="restart"/>
          </w:tcPr>
          <w:p w14:paraId="56899C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в муниципальном этапе</w:t>
            </w:r>
          </w:p>
        </w:tc>
        <w:tc>
          <w:tcPr>
            <w:tcW w:w="881" w:type="dxa"/>
            <w:vMerge w:val="restart"/>
          </w:tcPr>
          <w:p w14:paraId="27CF17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07C3DD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  <w:vMerge w:val="restart"/>
          </w:tcPr>
          <w:p w14:paraId="366CCD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2" w:type="dxa"/>
          </w:tcPr>
          <w:p w14:paraId="481B6B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95" w:type="dxa"/>
          </w:tcPr>
          <w:p w14:paraId="79D7E88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14:paraId="6E06196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6AC68C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3025E95A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89DE17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6061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5BA93A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0569FD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4D69D2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0A3DAD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23F5BC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61EBE3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7AB509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295" w:type="dxa"/>
          </w:tcPr>
          <w:p w14:paraId="252263B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E4EFA3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4E27F4F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</w:tc>
      </w:tr>
      <w:tr w14:paraId="1918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3595C6C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  <w:vMerge w:val="restart"/>
          </w:tcPr>
          <w:p w14:paraId="275815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570" w:type="dxa"/>
            <w:vMerge w:val="restart"/>
          </w:tcPr>
          <w:p w14:paraId="1D2A79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881" w:type="dxa"/>
            <w:vMerge w:val="restart"/>
          </w:tcPr>
          <w:p w14:paraId="23BF42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34C914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  <w:vMerge w:val="restart"/>
          </w:tcPr>
          <w:p w14:paraId="6674ED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2" w:type="dxa"/>
          </w:tcPr>
          <w:p w14:paraId="78ACBB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95" w:type="dxa"/>
          </w:tcPr>
          <w:p w14:paraId="4CF354F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519D5DA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03793F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304F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7D2635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7CF602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46E9BD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615A5A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0B26A5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33693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472EAB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295" w:type="dxa"/>
          </w:tcPr>
          <w:p w14:paraId="3763EDFA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E90424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1E3E8A4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</w:tc>
      </w:tr>
      <w:tr w14:paraId="3B03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E56FBE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43A297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570" w:type="dxa"/>
          </w:tcPr>
          <w:p w14:paraId="34E30B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881" w:type="dxa"/>
          </w:tcPr>
          <w:p w14:paraId="07AC50B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058564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754533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2" w:type="dxa"/>
          </w:tcPr>
          <w:p w14:paraId="14333DD0">
            <w:pPr>
              <w:pStyle w:val="13"/>
              <w:spacing w:line="242" w:lineRule="auto"/>
              <w:ind w:left="108" w:right="64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Не</w:t>
            </w:r>
            <w:r>
              <w:rPr>
                <w:rFonts w:hint="default" w:ascii="Times New Roman" w:hAnsi="Times New Roman" w:cs="Times New Roman"/>
                <w:spacing w:val="-14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</w:rPr>
              <w:t>обеспечивается сетевая форма</w:t>
            </w:r>
          </w:p>
          <w:p w14:paraId="1C48162A">
            <w:pPr>
              <w:pStyle w:val="13"/>
              <w:spacing w:line="248" w:lineRule="exact"/>
              <w:ind w:left="108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</w:rPr>
              <w:t>реализации</w:t>
            </w:r>
          </w:p>
          <w:p w14:paraId="5661A9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</w:rPr>
              <w:t>образовательных программ.</w:t>
            </w:r>
          </w:p>
        </w:tc>
        <w:tc>
          <w:tcPr>
            <w:tcW w:w="3295" w:type="dxa"/>
          </w:tcPr>
          <w:p w14:paraId="48F3B203">
            <w:pPr>
              <w:pStyle w:val="13"/>
              <w:numPr>
                <w:ilvl w:val="0"/>
                <w:numId w:val="15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z w:val="22"/>
              </w:rPr>
              <w:t>Обеспечение определения потребностей,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направлений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ожидаемых результатов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социальными партнерами образовательной </w:t>
            </w:r>
            <w:r>
              <w:rPr>
                <w:spacing w:val="-2"/>
                <w:sz w:val="22"/>
              </w:rPr>
              <w:t>организации.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взаимодействия </w:t>
            </w:r>
            <w:r>
              <w:rPr>
                <w:spacing w:val="-2"/>
                <w:sz w:val="22"/>
              </w:rPr>
              <w:t xml:space="preserve">общеобразовательной </w:t>
            </w:r>
            <w:r>
              <w:rPr>
                <w:sz w:val="22"/>
              </w:rPr>
              <w:t>организации с участниками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 xml:space="preserve">образовательных отношений, </w:t>
            </w:r>
            <w:r>
              <w:rPr>
                <w:sz w:val="22"/>
              </w:rPr>
              <w:t>органами государственной власти, местного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 xml:space="preserve">самоуправления, учредителем (собственником), </w:t>
            </w:r>
            <w:r>
              <w:rPr>
                <w:sz w:val="22"/>
              </w:rPr>
              <w:t xml:space="preserve">общественными и другими </w:t>
            </w:r>
            <w:r>
              <w:rPr>
                <w:spacing w:val="-2"/>
                <w:sz w:val="22"/>
              </w:rPr>
              <w:t>организациями,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представителями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СМИ.</w:t>
            </w:r>
          </w:p>
          <w:p w14:paraId="02C58E55">
            <w:pPr>
              <w:pStyle w:val="13"/>
              <w:numPr>
                <w:ilvl w:val="0"/>
                <w:numId w:val="15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взаимодействия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  <w:r>
              <w:rPr>
                <w:rFonts w:hint="default"/>
                <w:spacing w:val="-10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предприятиями для использования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 </w:t>
            </w:r>
            <w:r>
              <w:rPr>
                <w:spacing w:val="-2"/>
                <w:sz w:val="22"/>
              </w:rPr>
              <w:t>профессионально-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производственной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 целью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профессионального определения,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осознанного выбора обучающимися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образовательно-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маршрутов, готовности к дальнейшему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обучению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успешной </w:t>
            </w:r>
            <w:r>
              <w:rPr>
                <w:spacing w:val="-2"/>
                <w:sz w:val="22"/>
              </w:rPr>
              <w:t>социализации.</w:t>
            </w:r>
          </w:p>
          <w:p w14:paraId="699527A0">
            <w:pPr>
              <w:pStyle w:val="13"/>
              <w:numPr>
                <w:ilvl w:val="0"/>
                <w:numId w:val="15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z w:val="22"/>
              </w:rPr>
              <w:t xml:space="preserve">Привлечение партнеров для </w:t>
            </w:r>
            <w:r>
              <w:rPr>
                <w:spacing w:val="-2"/>
                <w:sz w:val="22"/>
              </w:rPr>
              <w:t xml:space="preserve">организации образовательной </w:t>
            </w:r>
            <w:r>
              <w:rPr>
                <w:sz w:val="22"/>
              </w:rPr>
              <w:t>деятельности, использование новых форматов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 xml:space="preserve">взаимодействия с </w:t>
            </w:r>
            <w:r>
              <w:rPr>
                <w:spacing w:val="-2"/>
                <w:sz w:val="22"/>
              </w:rPr>
              <w:t>общеобразовательными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организациями,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организациями высшего и среднего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профессионального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образования для привлечения недостающих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образовательных ресурсов с целью реализации ключевых образовательных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задач; заключение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договора(-ов) </w:t>
            </w:r>
            <w:r>
              <w:rPr>
                <w:sz w:val="22"/>
              </w:rPr>
              <w:t xml:space="preserve">о сетевой форме реализации </w:t>
            </w:r>
            <w:r>
              <w:rPr>
                <w:spacing w:val="-2"/>
                <w:sz w:val="22"/>
              </w:rPr>
              <w:t>общеобразовательных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программ.</w:t>
            </w:r>
          </w:p>
          <w:p w14:paraId="32BB0EA1">
            <w:pPr>
              <w:pStyle w:val="13"/>
              <w:spacing w:line="244" w:lineRule="auto"/>
              <w:ind w:right="362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координация социального партнерства с местным и бизнес-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сообществами,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организациями культуры, досуга и спорта, другими образовательными организациями по реализации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досугово-</w:t>
            </w:r>
            <w:r>
              <w:rPr>
                <w:sz w:val="22"/>
              </w:rPr>
              <w:t xml:space="preserve">развивающих программ, мероприятий и событий. </w:t>
            </w:r>
          </w:p>
          <w:p w14:paraId="28527DB4">
            <w:pPr>
              <w:pStyle w:val="13"/>
              <w:numPr>
                <w:ilvl w:val="0"/>
                <w:numId w:val="15"/>
              </w:numPr>
              <w:spacing w:line="244" w:lineRule="auto"/>
              <w:ind w:left="420" w:leftChars="0" w:right="362" w:hanging="420" w:firstLineChars="0"/>
              <w:rPr>
                <w:sz w:val="22"/>
              </w:rPr>
            </w:pPr>
            <w:r>
              <w:rPr>
                <w:sz w:val="22"/>
              </w:rPr>
              <w:t xml:space="preserve">Создание материально- </w:t>
            </w:r>
            <w:r>
              <w:rPr>
                <w:spacing w:val="-2"/>
                <w:sz w:val="22"/>
              </w:rPr>
              <w:t xml:space="preserve">информационно-технических </w:t>
            </w:r>
            <w:r>
              <w:rPr>
                <w:sz w:val="22"/>
              </w:rPr>
              <w:t>условий для разработки и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реализации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 xml:space="preserve">общеобразовательных </w:t>
            </w:r>
            <w:r>
              <w:rPr>
                <w:sz w:val="22"/>
              </w:rPr>
              <w:t>программ,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реализуемых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 сетевой форме.</w:t>
            </w:r>
          </w:p>
          <w:p w14:paraId="702FCADA">
            <w:pPr>
              <w:pStyle w:val="13"/>
              <w:numPr>
                <w:ilvl w:val="0"/>
                <w:numId w:val="15"/>
              </w:numPr>
              <w:spacing w:line="244" w:lineRule="auto"/>
              <w:ind w:left="420" w:leftChars="0" w:right="362" w:hanging="420" w:firstLineChars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групп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 создания и экспертизы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 xml:space="preserve">общеобразовательных </w:t>
            </w:r>
            <w:r>
              <w:rPr>
                <w:sz w:val="22"/>
              </w:rPr>
              <w:t>программ,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реализуемых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 сетевой форме,</w:t>
            </w:r>
          </w:p>
          <w:p w14:paraId="6D31A57F">
            <w:pPr>
              <w:pStyle w:val="13"/>
              <w:numPr>
                <w:ilvl w:val="0"/>
                <w:numId w:val="15"/>
              </w:numPr>
              <w:spacing w:line="244" w:lineRule="auto"/>
              <w:ind w:left="420" w:leftChars="0" w:right="362" w:hanging="420" w:firstLine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sz w:val="22"/>
              </w:rPr>
              <w:t xml:space="preserve">Обеспечение реализации и </w:t>
            </w:r>
            <w:r>
              <w:rPr>
                <w:spacing w:val="-2"/>
                <w:sz w:val="22"/>
              </w:rPr>
              <w:t>контроль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качества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результатов общеобразовательных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программ,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реализуемых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 сетевой форме.</w:t>
            </w:r>
          </w:p>
        </w:tc>
      </w:tr>
      <w:tr w14:paraId="7327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653" w:type="dxa"/>
          </w:tcPr>
          <w:p w14:paraId="6BB38EB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722A39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570" w:type="dxa"/>
          </w:tcPr>
          <w:p w14:paraId="36E70B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Разработана, готовы приступить к реализации   </w:t>
            </w:r>
          </w:p>
        </w:tc>
        <w:tc>
          <w:tcPr>
            <w:tcW w:w="881" w:type="dxa"/>
          </w:tcPr>
          <w:p w14:paraId="5DF4E7F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02CFCB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0186BE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1173EA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988BB79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5EA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BBB08D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510D1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570" w:type="dxa"/>
          </w:tcPr>
          <w:p w14:paraId="45E1FC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881" w:type="dxa"/>
          </w:tcPr>
          <w:p w14:paraId="71639ED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45CE03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5F7190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3CE02B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298766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72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679462EC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20</w:t>
            </w:r>
          </w:p>
        </w:tc>
        <w:tc>
          <w:tcPr>
            <w:tcW w:w="2842" w:type="dxa"/>
            <w:vMerge w:val="restart"/>
          </w:tcPr>
          <w:p w14:paraId="67406A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570" w:type="dxa"/>
            <w:vMerge w:val="restart"/>
          </w:tcPr>
          <w:p w14:paraId="31A574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Обеспечено частично</w:t>
            </w:r>
          </w:p>
        </w:tc>
        <w:tc>
          <w:tcPr>
            <w:tcW w:w="881" w:type="dxa"/>
            <w:vMerge w:val="restart"/>
          </w:tcPr>
          <w:p w14:paraId="5C6B8D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7D005B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  <w:vMerge w:val="restart"/>
          </w:tcPr>
          <w:p w14:paraId="324AF5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64DF50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3295" w:type="dxa"/>
          </w:tcPr>
          <w:p w14:paraId="67502CB9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14:paraId="5912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7DBCA8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11EA80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599FE7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127328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6D8CC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6AE18F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45F722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295" w:type="dxa"/>
          </w:tcPr>
          <w:p w14:paraId="64F15F9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узких специалистов из других образовательных организаций.</w:t>
            </w:r>
          </w:p>
        </w:tc>
      </w:tr>
      <w:tr w14:paraId="6060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653" w:type="dxa"/>
          </w:tcPr>
          <w:p w14:paraId="22D017B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21</w:t>
            </w:r>
          </w:p>
        </w:tc>
        <w:tc>
          <w:tcPr>
            <w:tcW w:w="2842" w:type="dxa"/>
          </w:tcPr>
          <w:p w14:paraId="74DB9D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570" w:type="dxa"/>
          </w:tcPr>
          <w:p w14:paraId="088FC9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81" w:type="dxa"/>
          </w:tcPr>
          <w:p w14:paraId="24E55BA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4FCCAC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126729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5B28A8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295" w:type="dxa"/>
          </w:tcPr>
          <w:p w14:paraId="59CA69A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14:paraId="7498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B5F0AB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22</w:t>
            </w:r>
          </w:p>
        </w:tc>
        <w:tc>
          <w:tcPr>
            <w:tcW w:w="2842" w:type="dxa"/>
          </w:tcPr>
          <w:p w14:paraId="634C9A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570" w:type="dxa"/>
          </w:tcPr>
          <w:p w14:paraId="769E8D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881" w:type="dxa"/>
          </w:tcPr>
          <w:p w14:paraId="5C340E7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5FFF1A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47FE53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072F5C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07D2D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DFD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D094F6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103A17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570" w:type="dxa"/>
          </w:tcPr>
          <w:p w14:paraId="52789A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Обеспечено учебниками и учебными пособиями в полном объеме</w:t>
            </w:r>
          </w:p>
        </w:tc>
        <w:tc>
          <w:tcPr>
            <w:tcW w:w="881" w:type="dxa"/>
          </w:tcPr>
          <w:p w14:paraId="78345A0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7FC22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35EAD4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3A7CD6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494E44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0E86A70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приобретения учебников для инклюзивного образования.</w:t>
            </w:r>
          </w:p>
        </w:tc>
      </w:tr>
      <w:tr w14:paraId="7877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A5E576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4D0C7A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570" w:type="dxa"/>
          </w:tcPr>
          <w:p w14:paraId="73E5F8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881" w:type="dxa"/>
          </w:tcPr>
          <w:p w14:paraId="0935AD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1ED31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7810F5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483B72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4BBF6B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5DC0791B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569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50C6DC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496950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570" w:type="dxa"/>
          </w:tcPr>
          <w:p w14:paraId="2CFA22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tcW w:w="881" w:type="dxa"/>
          </w:tcPr>
          <w:p w14:paraId="0B438A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1F4D22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0BE394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651A01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1A1AB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7A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13C510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4C3D39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570" w:type="dxa"/>
          </w:tcPr>
          <w:p w14:paraId="4BE918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Не менее 80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% педагогических работников прошли обучение (за три последних года)</w:t>
            </w:r>
          </w:p>
        </w:tc>
        <w:tc>
          <w:tcPr>
            <w:tcW w:w="881" w:type="dxa"/>
          </w:tcPr>
          <w:p w14:paraId="67BA514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7AADC0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18791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02D92E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9544D3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Обучение на курсах повышения квалификации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</w:t>
            </w:r>
          </w:p>
        </w:tc>
      </w:tr>
      <w:tr w14:paraId="018E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D248FF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0AE039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570" w:type="dxa"/>
          </w:tcPr>
          <w:p w14:paraId="4C6079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Проводится эпизодически (отдельные мероприятия)</w:t>
            </w:r>
          </w:p>
        </w:tc>
        <w:tc>
          <w:tcPr>
            <w:tcW w:w="881" w:type="dxa"/>
          </w:tcPr>
          <w:p w14:paraId="1462DE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2FBC2E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595" w:type="dxa"/>
          </w:tcPr>
          <w:p w14:paraId="2BFE15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2" w:type="dxa"/>
          </w:tcPr>
          <w:p w14:paraId="223782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295" w:type="dxa"/>
          </w:tcPr>
          <w:p w14:paraId="3ACBB44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5553776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</w:t>
            </w:r>
          </w:p>
          <w:p w14:paraId="2ECABDF2">
            <w:pPr>
              <w:numPr>
                <w:ilvl w:val="0"/>
                <w:numId w:val="0"/>
              </w:numPr>
              <w:spacing w:after="0" w:line="240" w:lineRule="auto"/>
              <w:ind w:left="30" w:leftChars="0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- создание банка методов, приемов, технологий, обеспечивающих успешность обучающихся с ОВЗ, с инвалидностью;  </w:t>
            </w:r>
          </w:p>
          <w:p w14:paraId="0DA1E7A0">
            <w:pPr>
              <w:numPr>
                <w:ilvl w:val="0"/>
                <w:numId w:val="0"/>
              </w:numPr>
              <w:spacing w:after="0" w:line="240" w:lineRule="auto"/>
              <w:ind w:left="30" w:leftChars="0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</w:t>
            </w:r>
          </w:p>
          <w:p w14:paraId="6CB84AAE">
            <w:pPr>
              <w:numPr>
                <w:ilvl w:val="0"/>
                <w:numId w:val="0"/>
              </w:numPr>
              <w:spacing w:after="0" w:line="240" w:lineRule="auto"/>
              <w:ind w:left="30" w:leftChars="0"/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- организация участия педагогических работников в межшкольных педагогических совет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ах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, методических мероприяти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ях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; </w:t>
            </w:r>
          </w:p>
          <w:p w14:paraId="54A5A4FB">
            <w:pPr>
              <w:numPr>
                <w:ilvl w:val="0"/>
                <w:numId w:val="0"/>
              </w:numPr>
              <w:spacing w:after="0" w:line="240" w:lineRule="auto"/>
              <w:ind w:left="30" w:left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- участие в муниципальных/краевых/федеральных методических событиях.</w:t>
            </w:r>
          </w:p>
        </w:tc>
      </w:tr>
      <w:tr w14:paraId="42E4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9" w:type="dxa"/>
            <w:gridSpan w:val="8"/>
          </w:tcPr>
          <w:p w14:paraId="128A293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«З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>доровье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- 16 баллов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базовый-7-12, средний-13-19, высокий-20-22</w:t>
            </w:r>
          </w:p>
        </w:tc>
      </w:tr>
      <w:tr w14:paraId="769B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AE6E0D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087F56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570" w:type="dxa"/>
          </w:tcPr>
          <w:p w14:paraId="204756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tcW w:w="881" w:type="dxa"/>
          </w:tcPr>
          <w:p w14:paraId="05490B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1E4B2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7CC63A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2842" w:type="dxa"/>
          </w:tcPr>
          <w:p w14:paraId="473C51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87DC2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9F1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CFDA9B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29</w:t>
            </w:r>
          </w:p>
        </w:tc>
        <w:tc>
          <w:tcPr>
            <w:tcW w:w="2842" w:type="dxa"/>
          </w:tcPr>
          <w:p w14:paraId="0471C2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570" w:type="dxa"/>
          </w:tcPr>
          <w:p w14:paraId="67B0D3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881" w:type="dxa"/>
          </w:tcPr>
          <w:p w14:paraId="4702ED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19210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67221A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2842" w:type="dxa"/>
          </w:tcPr>
          <w:p w14:paraId="21B39A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21BCB8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969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7AC2FD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30</w:t>
            </w:r>
          </w:p>
        </w:tc>
        <w:tc>
          <w:tcPr>
            <w:tcW w:w="2842" w:type="dxa"/>
          </w:tcPr>
          <w:p w14:paraId="42AD1B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570" w:type="dxa"/>
          </w:tcPr>
          <w:p w14:paraId="482B41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Более 5 мероприятий за учебный год</w:t>
            </w:r>
          </w:p>
        </w:tc>
        <w:tc>
          <w:tcPr>
            <w:tcW w:w="881" w:type="dxa"/>
          </w:tcPr>
          <w:p w14:paraId="6CB92BA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highlight w:val="none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08B308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76A10C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2842" w:type="dxa"/>
          </w:tcPr>
          <w:p w14:paraId="7B13B5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179282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109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653" w:type="dxa"/>
          </w:tcPr>
          <w:p w14:paraId="2428937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31</w:t>
            </w:r>
          </w:p>
        </w:tc>
        <w:tc>
          <w:tcPr>
            <w:tcW w:w="2842" w:type="dxa"/>
          </w:tcPr>
          <w:p w14:paraId="464E53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программы здоровьесбережения</w:t>
            </w:r>
          </w:p>
        </w:tc>
        <w:tc>
          <w:tcPr>
            <w:tcW w:w="1570" w:type="dxa"/>
          </w:tcPr>
          <w:p w14:paraId="6A877B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881" w:type="dxa"/>
          </w:tcPr>
          <w:p w14:paraId="524EB8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1593B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31D5B2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2842" w:type="dxa"/>
          </w:tcPr>
          <w:p w14:paraId="729F35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единой программы здоровьесбережения.</w:t>
            </w:r>
          </w:p>
        </w:tc>
        <w:tc>
          <w:tcPr>
            <w:tcW w:w="3295" w:type="dxa"/>
          </w:tcPr>
          <w:p w14:paraId="608950B9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14:paraId="4D35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1DCC94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32</w:t>
            </w:r>
          </w:p>
        </w:tc>
        <w:tc>
          <w:tcPr>
            <w:tcW w:w="2842" w:type="dxa"/>
          </w:tcPr>
          <w:p w14:paraId="388C62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570" w:type="dxa"/>
          </w:tcPr>
          <w:p w14:paraId="484F76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7E7594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5C3ED5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11BAD2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842" w:type="dxa"/>
          </w:tcPr>
          <w:p w14:paraId="3B6F22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A2303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398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653" w:type="dxa"/>
          </w:tcPr>
          <w:p w14:paraId="5489D9D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631CC0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570" w:type="dxa"/>
          </w:tcPr>
          <w:p w14:paraId="12F8C8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 1 до 4 видов спорта в ШСК  </w:t>
            </w:r>
          </w:p>
        </w:tc>
        <w:tc>
          <w:tcPr>
            <w:tcW w:w="881" w:type="dxa"/>
          </w:tcPr>
          <w:p w14:paraId="3E390A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4DF94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2AE3AA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842" w:type="dxa"/>
          </w:tcPr>
          <w:p w14:paraId="18C5E3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295" w:type="dxa"/>
          </w:tcPr>
          <w:p w14:paraId="2B29F53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7DF1AD3F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EAB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F57023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6FD8FF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570" w:type="dxa"/>
          </w:tcPr>
          <w:p w14:paraId="115291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30% и более обучающихся постоянно посещают занятия</w:t>
            </w:r>
          </w:p>
        </w:tc>
        <w:tc>
          <w:tcPr>
            <w:tcW w:w="881" w:type="dxa"/>
          </w:tcPr>
          <w:p w14:paraId="194AFD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396521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398EA6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842" w:type="dxa"/>
          </w:tcPr>
          <w:p w14:paraId="0A560B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5F48B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AF8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6BF09A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625CDD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570" w:type="dxa"/>
          </w:tcPr>
          <w:p w14:paraId="184D50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881" w:type="dxa"/>
          </w:tcPr>
          <w:p w14:paraId="2F70B1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1EBB3B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5D3FCC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842" w:type="dxa"/>
          </w:tcPr>
          <w:p w14:paraId="71645A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DD98C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0B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653" w:type="dxa"/>
          </w:tcPr>
          <w:p w14:paraId="150FD05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040F70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570" w:type="dxa"/>
          </w:tcPr>
          <w:p w14:paraId="1A8673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(или) призеров на муниципальном уровне</w:t>
            </w:r>
          </w:p>
        </w:tc>
        <w:tc>
          <w:tcPr>
            <w:tcW w:w="881" w:type="dxa"/>
          </w:tcPr>
          <w:p w14:paraId="5AD0740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118C18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392BBE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842" w:type="dxa"/>
          </w:tcPr>
          <w:p w14:paraId="3D52AC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достаточной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95" w:type="dxa"/>
          </w:tcPr>
          <w:p w14:paraId="7E131A48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0460789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.</w:t>
            </w:r>
          </w:p>
        </w:tc>
      </w:tr>
      <w:tr w14:paraId="19CD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0ADEDBEC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  <w:vMerge w:val="restart"/>
          </w:tcPr>
          <w:p w14:paraId="3857E9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570" w:type="dxa"/>
            <w:vMerge w:val="restart"/>
          </w:tcPr>
          <w:p w14:paraId="78B37A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881" w:type="dxa"/>
            <w:vMerge w:val="restart"/>
          </w:tcPr>
          <w:p w14:paraId="2D6E54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1E024B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  <w:vMerge w:val="restart"/>
          </w:tcPr>
          <w:p w14:paraId="19FAC6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842" w:type="dxa"/>
          </w:tcPr>
          <w:p w14:paraId="6840A5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95" w:type="dxa"/>
          </w:tcPr>
          <w:p w14:paraId="1696E1E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FB1BC0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20D1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289A76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1637EE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423AE9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394BC4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31E196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6E369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43ADD5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95" w:type="dxa"/>
          </w:tcPr>
          <w:p w14:paraId="51337734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39EC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3" w:type="dxa"/>
            <w:vMerge w:val="continue"/>
          </w:tcPr>
          <w:p w14:paraId="47EA21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58AC7C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6D342E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51A172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5FF81D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329CCA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7AAA71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95" w:type="dxa"/>
          </w:tcPr>
          <w:p w14:paraId="13C3DE5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57CA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53" w:type="dxa"/>
          </w:tcPr>
          <w:p w14:paraId="16BCCD4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206D65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570" w:type="dxa"/>
          </w:tcPr>
          <w:p w14:paraId="20365D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881" w:type="dxa"/>
          </w:tcPr>
          <w:p w14:paraId="207910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114F55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320F6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169CD0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25630F4B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E48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653" w:type="dxa"/>
          </w:tcPr>
          <w:p w14:paraId="33B36D7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highlight w:val="yellow"/>
                <w:lang w:eastAsia="zh-CN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DengXian"/>
                <w:kern w:val="2"/>
                <w:highlight w:val="yellow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0E33A7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570" w:type="dxa"/>
          </w:tcPr>
          <w:p w14:paraId="572EBD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881" w:type="dxa"/>
          </w:tcPr>
          <w:p w14:paraId="50A327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7E7F34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595" w:type="dxa"/>
          </w:tcPr>
          <w:p w14:paraId="7595EA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146AD6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010DC5E">
            <w:pPr>
              <w:numPr>
                <w:ilvl w:val="0"/>
                <w:numId w:val="0"/>
              </w:numPr>
              <w:spacing w:after="0" w:line="240" w:lineRule="auto"/>
              <w:ind w:left="30" w:left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95F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9" w:type="dxa"/>
            <w:gridSpan w:val="8"/>
          </w:tcPr>
          <w:p w14:paraId="1297BA0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>Творчество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-16  баллов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базовый-10-17, средний-18-25, высокий-26-30</w:t>
            </w:r>
          </w:p>
        </w:tc>
      </w:tr>
      <w:tr w14:paraId="5C46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FAFBA5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40</w:t>
            </w:r>
          </w:p>
        </w:tc>
        <w:tc>
          <w:tcPr>
            <w:tcW w:w="2842" w:type="dxa"/>
          </w:tcPr>
          <w:p w14:paraId="3A7E26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570" w:type="dxa"/>
          </w:tcPr>
          <w:p w14:paraId="4F14B5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77% и более обучающихся</w:t>
            </w:r>
          </w:p>
        </w:tc>
        <w:tc>
          <w:tcPr>
            <w:tcW w:w="881" w:type="dxa"/>
          </w:tcPr>
          <w:p w14:paraId="67B3E6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510CBB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0291C2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2842" w:type="dxa"/>
          </w:tcPr>
          <w:p w14:paraId="1E61D9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81150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675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4AF5A9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41</w:t>
            </w:r>
          </w:p>
        </w:tc>
        <w:tc>
          <w:tcPr>
            <w:tcW w:w="2842" w:type="dxa"/>
          </w:tcPr>
          <w:p w14:paraId="1F24E5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tcW w:w="1570" w:type="dxa"/>
          </w:tcPr>
          <w:p w14:paraId="06751E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881" w:type="dxa"/>
          </w:tcPr>
          <w:p w14:paraId="52F7D4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050931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07F6A6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2842" w:type="dxa"/>
          </w:tcPr>
          <w:p w14:paraId="5B9EB0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F855E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0EB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7C8489B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42</w:t>
            </w:r>
          </w:p>
        </w:tc>
        <w:tc>
          <w:tcPr>
            <w:tcW w:w="2842" w:type="dxa"/>
            <w:vMerge w:val="restart"/>
          </w:tcPr>
          <w:p w14:paraId="2C7DE0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570" w:type="dxa"/>
            <w:vMerge w:val="restart"/>
          </w:tcPr>
          <w:p w14:paraId="2A80D6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1 технологический кружок  </w:t>
            </w:r>
          </w:p>
        </w:tc>
        <w:tc>
          <w:tcPr>
            <w:tcW w:w="881" w:type="dxa"/>
            <w:vMerge w:val="restart"/>
          </w:tcPr>
          <w:p w14:paraId="237AC3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2AA173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  <w:vMerge w:val="restart"/>
          </w:tcPr>
          <w:p w14:paraId="1ABE70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2842" w:type="dxa"/>
          </w:tcPr>
          <w:p w14:paraId="0ED849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95" w:type="dxa"/>
          </w:tcPr>
          <w:p w14:paraId="58D9491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71B7D054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7BE6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7CF67E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19B747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77D3E2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3D1878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09B87F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061C17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78D459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95" w:type="dxa"/>
          </w:tcPr>
          <w:p w14:paraId="1C600B39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D1B6E59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A80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538A99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02A2FA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55CCD1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77D661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5F7DD5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639018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73BEBB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95" w:type="dxa"/>
          </w:tcPr>
          <w:p w14:paraId="0FE5B7D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</w:tc>
      </w:tr>
      <w:tr w14:paraId="5870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53" w:type="dxa"/>
            <w:vMerge w:val="continue"/>
          </w:tcPr>
          <w:p w14:paraId="15B4CE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33140A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08B7DD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35EDCB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708F64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1030EB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58317B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295" w:type="dxa"/>
          </w:tcPr>
          <w:p w14:paraId="0D84FEE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4EB7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653" w:type="dxa"/>
            <w:vMerge w:val="restart"/>
          </w:tcPr>
          <w:p w14:paraId="0CA2037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  <w:vMerge w:val="restart"/>
          </w:tcPr>
          <w:p w14:paraId="1AAEF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570" w:type="dxa"/>
            <w:vMerge w:val="restart"/>
          </w:tcPr>
          <w:p w14:paraId="45D076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881" w:type="dxa"/>
            <w:vMerge w:val="restart"/>
          </w:tcPr>
          <w:p w14:paraId="25B7C3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821" w:type="dxa"/>
            <w:vMerge w:val="restart"/>
          </w:tcPr>
          <w:p w14:paraId="376265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  <w:vMerge w:val="restart"/>
          </w:tcPr>
          <w:p w14:paraId="07E7F8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2842" w:type="dxa"/>
          </w:tcPr>
          <w:p w14:paraId="3346F0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3295" w:type="dxa"/>
          </w:tcPr>
          <w:p w14:paraId="6FAEBF5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4FA97A8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профессиональной ориентации обучающихся.</w:t>
            </w:r>
          </w:p>
          <w:p w14:paraId="67CF71D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5AB5669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14:paraId="218E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653" w:type="dxa"/>
            <w:vMerge w:val="continue"/>
          </w:tcPr>
          <w:p w14:paraId="4F9AA1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3CDACE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0C4539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57C3EA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765F70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141797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148027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295" w:type="dxa"/>
          </w:tcPr>
          <w:p w14:paraId="1B1AEA7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  <w:p w14:paraId="012FA8F9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78CAB84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4FDD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653" w:type="dxa"/>
            <w:vMerge w:val="continue"/>
          </w:tcPr>
          <w:p w14:paraId="36D324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6A4F4C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6C929F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075322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0899B8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A5FE2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059376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едостаточное материально-техническое оснащение.</w:t>
            </w:r>
          </w:p>
        </w:tc>
        <w:tc>
          <w:tcPr>
            <w:tcW w:w="3295" w:type="dxa"/>
          </w:tcPr>
          <w:p w14:paraId="3E26480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14:paraId="77B2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53" w:type="dxa"/>
            <w:vMerge w:val="restart"/>
          </w:tcPr>
          <w:p w14:paraId="10CE898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  <w:vMerge w:val="restart"/>
          </w:tcPr>
          <w:p w14:paraId="15D81A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570" w:type="dxa"/>
            <w:vMerge w:val="restart"/>
          </w:tcPr>
          <w:p w14:paraId="2DF589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881" w:type="dxa"/>
            <w:vMerge w:val="restart"/>
          </w:tcPr>
          <w:p w14:paraId="4D1676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73A237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  <w:vMerge w:val="restart"/>
          </w:tcPr>
          <w:p w14:paraId="63D631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2842" w:type="dxa"/>
          </w:tcPr>
          <w:p w14:paraId="1108CE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295" w:type="dxa"/>
          </w:tcPr>
          <w:p w14:paraId="7651DB4A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54AB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653" w:type="dxa"/>
            <w:vMerge w:val="continue"/>
          </w:tcPr>
          <w:p w14:paraId="67B633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20DAAD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3725B7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4C7215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6E690C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0242B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59032C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295" w:type="dxa"/>
          </w:tcPr>
          <w:p w14:paraId="30CC9F6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0618E6A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обучающихся к участию в конкурсах, фестивалях, олимпиадах, конференциях.</w:t>
            </w:r>
          </w:p>
          <w:p w14:paraId="576D50C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14:paraId="515A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653" w:type="dxa"/>
            <w:vMerge w:val="restart"/>
          </w:tcPr>
          <w:p w14:paraId="7595C24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  <w:vMerge w:val="restart"/>
          </w:tcPr>
          <w:p w14:paraId="3DD370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570" w:type="dxa"/>
            <w:vMerge w:val="restart"/>
          </w:tcPr>
          <w:p w14:paraId="468CAE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881" w:type="dxa"/>
            <w:vMerge w:val="restart"/>
          </w:tcPr>
          <w:p w14:paraId="1CCD5E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1BF9E0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  <w:vMerge w:val="restart"/>
          </w:tcPr>
          <w:p w14:paraId="003B68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2842" w:type="dxa"/>
          </w:tcPr>
          <w:p w14:paraId="061D50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295" w:type="dxa"/>
          </w:tcPr>
          <w:p w14:paraId="5A8E7C5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2C49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2F9794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346515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282C96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00D5B6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18E6E4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3CCF18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649370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295" w:type="dxa"/>
          </w:tcPr>
          <w:p w14:paraId="105415F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166E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653" w:type="dxa"/>
            <w:vMerge w:val="continue"/>
          </w:tcPr>
          <w:p w14:paraId="436BB6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675B63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375C94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279500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20A8AC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08C668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21F79C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295" w:type="dxa"/>
          </w:tcPr>
          <w:p w14:paraId="2D0ED94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42BFC638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4B43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047B61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4AFFDA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570" w:type="dxa"/>
          </w:tcPr>
          <w:p w14:paraId="03546E0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1-2 объединения</w:t>
            </w:r>
          </w:p>
        </w:tc>
        <w:tc>
          <w:tcPr>
            <w:tcW w:w="881" w:type="dxa"/>
          </w:tcPr>
          <w:p w14:paraId="2D4064A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08C62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45C707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842" w:type="dxa"/>
          </w:tcPr>
          <w:p w14:paraId="6B18E1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едостаточное материально-техническое оснащение.</w:t>
            </w:r>
          </w:p>
        </w:tc>
        <w:tc>
          <w:tcPr>
            <w:tcW w:w="3295" w:type="dxa"/>
          </w:tcPr>
          <w:p w14:paraId="301D0337">
            <w:pPr>
              <w:numPr>
                <w:ilvl w:val="0"/>
                <w:numId w:val="16"/>
              </w:numPr>
              <w:spacing w:after="0" w:line="240" w:lineRule="auto"/>
              <w:ind w:left="420" w:leftChars="0" w:hanging="420" w:firstLine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</w:t>
            </w:r>
          </w:p>
          <w:p w14:paraId="08AC9A15">
            <w:pPr>
              <w:numPr>
                <w:ilvl w:val="0"/>
                <w:numId w:val="16"/>
              </w:numPr>
              <w:spacing w:after="0" w:line="240" w:lineRule="auto"/>
              <w:ind w:left="420" w:leftChars="0" w:hanging="420" w:firstLine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.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</w:t>
            </w:r>
          </w:p>
        </w:tc>
      </w:tr>
      <w:tr w14:paraId="0BF8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BD9D1D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5C721C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1570" w:type="dxa"/>
          </w:tcPr>
          <w:p w14:paraId="3052EB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881" w:type="dxa"/>
          </w:tcPr>
          <w:p w14:paraId="152CDD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4F209F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26C3A7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842" w:type="dxa"/>
          </w:tcPr>
          <w:p w14:paraId="2A6BDB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41EBE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C9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36155B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4AB3D3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1570" w:type="dxa"/>
          </w:tcPr>
          <w:p w14:paraId="01BEB8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881" w:type="dxa"/>
          </w:tcPr>
          <w:p w14:paraId="1CA28F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8E590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1C8E15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842" w:type="dxa"/>
          </w:tcPr>
          <w:p w14:paraId="60A966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02F70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34A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3" w:type="dxa"/>
          </w:tcPr>
          <w:p w14:paraId="18809FB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418E63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tcW w:w="1570" w:type="dxa"/>
          </w:tcPr>
          <w:p w14:paraId="6AE7588C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</w:p>
        </w:tc>
        <w:tc>
          <w:tcPr>
            <w:tcW w:w="881" w:type="dxa"/>
          </w:tcPr>
          <w:p w14:paraId="76E000C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183BE0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3563DC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842" w:type="dxa"/>
            <w:vAlign w:val="top"/>
          </w:tcPr>
          <w:p w14:paraId="04E6DDB4">
            <w:pPr>
              <w:pStyle w:val="13"/>
              <w:spacing w:line="240" w:lineRule="exact"/>
              <w:ind w:left="108" w:leftChars="0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sz w:val="22"/>
                <w:lang w:val="ru-RU"/>
              </w:rPr>
              <w:t>Недостаток</w:t>
            </w:r>
            <w:r>
              <w:rPr>
                <w:rFonts w:hint="default"/>
                <w:sz w:val="22"/>
                <w:lang w:val="ru-RU"/>
              </w:rPr>
              <w:t xml:space="preserve"> компетентных педагогов</w:t>
            </w:r>
          </w:p>
        </w:tc>
        <w:tc>
          <w:tcPr>
            <w:tcW w:w="3295" w:type="dxa"/>
            <w:vAlign w:val="top"/>
          </w:tcPr>
          <w:p w14:paraId="672F27B9">
            <w:pPr>
              <w:pStyle w:val="13"/>
              <w:spacing w:before="8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запроса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ЦНППМ на формирование ИОМ</w:t>
            </w:r>
            <w:r>
              <w:rPr>
                <w:rFonts w:hint="default"/>
                <w:sz w:val="22"/>
                <w:lang w:val="ru-RU"/>
              </w:rPr>
              <w:t xml:space="preserve"> для </w:t>
            </w:r>
            <w:r>
              <w:rPr>
                <w:spacing w:val="-2"/>
                <w:sz w:val="22"/>
              </w:rPr>
              <w:t>педагогов.</w:t>
            </w:r>
          </w:p>
        </w:tc>
      </w:tr>
      <w:tr w14:paraId="008D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C02784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50</w:t>
            </w:r>
          </w:p>
        </w:tc>
        <w:tc>
          <w:tcPr>
            <w:tcW w:w="2842" w:type="dxa"/>
          </w:tcPr>
          <w:p w14:paraId="36292C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570" w:type="dxa"/>
          </w:tcPr>
          <w:p w14:paraId="52BA12B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</w:p>
        </w:tc>
        <w:tc>
          <w:tcPr>
            <w:tcW w:w="881" w:type="dxa"/>
          </w:tcPr>
          <w:p w14:paraId="53D2446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287BCD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0CF5A0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842" w:type="dxa"/>
            <w:vAlign w:val="top"/>
          </w:tcPr>
          <w:p w14:paraId="63513BE3">
            <w:pPr>
              <w:pStyle w:val="13"/>
              <w:spacing w:line="240" w:lineRule="exact"/>
              <w:ind w:left="108" w:leftChars="0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 xml:space="preserve"> школьного медиацентра</w:t>
            </w:r>
          </w:p>
        </w:tc>
        <w:tc>
          <w:tcPr>
            <w:tcW w:w="3295" w:type="dxa"/>
            <w:shd w:val="clear" w:color="auto" w:fill="auto"/>
            <w:vAlign w:val="top"/>
          </w:tcPr>
          <w:p w14:paraId="44FA6C29">
            <w:pPr>
              <w:pStyle w:val="13"/>
              <w:numPr>
                <w:ilvl w:val="0"/>
                <w:numId w:val="16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z w:val="22"/>
              </w:rPr>
              <w:t>Разработка в программе воспитания в разделе "Виды, формы и содержание воспитательной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деятельности" вариативного модуля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"Школьные медиа", планирование мероприятий.</w:t>
            </w:r>
          </w:p>
          <w:p w14:paraId="69AA98F0">
            <w:pPr>
              <w:pStyle w:val="13"/>
              <w:numPr>
                <w:ilvl w:val="0"/>
                <w:numId w:val="16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z w:val="22"/>
              </w:rPr>
              <w:t xml:space="preserve">Проведение мониторинговых исследований возможностей, создание ресурсных условий для организации и </w:t>
            </w:r>
            <w:r>
              <w:rPr>
                <w:spacing w:val="-2"/>
                <w:sz w:val="22"/>
              </w:rPr>
              <w:t>функционирования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школьного </w:t>
            </w:r>
            <w:r>
              <w:rPr>
                <w:sz w:val="22"/>
              </w:rPr>
              <w:t>медиацентра (телевидение, газета, журнал и др.).</w:t>
            </w:r>
          </w:p>
          <w:p w14:paraId="29CF6FD9">
            <w:pPr>
              <w:pStyle w:val="13"/>
              <w:numPr>
                <w:ilvl w:val="0"/>
                <w:numId w:val="16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интересов,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склонностей,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образовательных потребностей обучающихся в </w:t>
            </w:r>
            <w:r>
              <w:rPr>
                <w:spacing w:val="-2"/>
                <w:sz w:val="22"/>
              </w:rPr>
              <w:t>функционировании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школьного </w:t>
            </w:r>
            <w:r>
              <w:rPr>
                <w:sz w:val="22"/>
              </w:rPr>
              <w:t>медиацентра (телевидение, газета, журнал и др.).</w:t>
            </w:r>
          </w:p>
          <w:p w14:paraId="51C17A24">
            <w:pPr>
              <w:pStyle w:val="13"/>
              <w:numPr>
                <w:ilvl w:val="0"/>
                <w:numId w:val="16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z w:val="22"/>
              </w:rPr>
              <w:t xml:space="preserve">Привлечение педагогов </w:t>
            </w:r>
            <w:r>
              <w:rPr>
                <w:spacing w:val="-2"/>
                <w:sz w:val="22"/>
              </w:rPr>
              <w:t xml:space="preserve">дополнительного образования </w:t>
            </w:r>
            <w:r>
              <w:rPr>
                <w:sz w:val="22"/>
              </w:rPr>
              <w:t xml:space="preserve">для разработки и реализации </w:t>
            </w:r>
            <w:r>
              <w:rPr>
                <w:spacing w:val="-2"/>
                <w:sz w:val="22"/>
              </w:rPr>
              <w:t>дополнительной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программы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«Школьный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медиацентр</w:t>
            </w:r>
            <w:r>
              <w:rPr>
                <w:rFonts w:hint="default"/>
                <w:spacing w:val="-2"/>
                <w:sz w:val="22"/>
                <w:lang w:val="ru-RU"/>
              </w:rPr>
              <w:t>»</w:t>
            </w:r>
          </w:p>
          <w:p w14:paraId="176CC95A">
            <w:pPr>
              <w:pStyle w:val="13"/>
              <w:numPr>
                <w:ilvl w:val="0"/>
                <w:numId w:val="16"/>
              </w:numPr>
              <w:spacing w:before="8"/>
              <w:ind w:left="420" w:leftChars="0" w:hanging="420" w:firstLineChars="0"/>
              <w:rPr>
                <w:sz w:val="22"/>
              </w:rPr>
            </w:pPr>
            <w:r>
              <w:rPr>
                <w:sz w:val="22"/>
              </w:rPr>
              <w:t>Создание материально-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технических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условий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(помещений)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реализации программы, организации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 xml:space="preserve"> школьного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медиацентра.</w:t>
            </w:r>
          </w:p>
          <w:p w14:paraId="1EDB8726">
            <w:pPr>
              <w:pStyle w:val="13"/>
              <w:numPr>
                <w:ilvl w:val="0"/>
                <w:numId w:val="16"/>
              </w:numPr>
              <w:spacing w:before="8"/>
              <w:ind w:left="420" w:leftChars="0" w:hanging="420" w:firstLineChars="0"/>
              <w:rPr>
                <w:rFonts w:hint="default" w:ascii="Times New Roman" w:hAnsi="Times New Roman" w:eastAsia="Times New Roman" w:cs="Times New Roman"/>
                <w:spacing w:val="-2"/>
                <w:sz w:val="22"/>
                <w:szCs w:val="22"/>
                <w:lang w:val="ru-RU" w:eastAsia="zh-CN" w:bidi="ar-SA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 </w:t>
            </w:r>
            <w:r>
              <w:rPr>
                <w:sz w:val="22"/>
              </w:rPr>
              <w:t>обучению по программе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«Школьный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медиацентр», </w:t>
            </w:r>
            <w:r>
              <w:rPr>
                <w:sz w:val="22"/>
              </w:rPr>
              <w:t>участию в организации и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</w:rPr>
              <w:t>функционирования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телевидения,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газеты,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журнала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др.</w:t>
            </w:r>
          </w:p>
        </w:tc>
      </w:tr>
      <w:tr w14:paraId="289B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47AFDA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51</w:t>
            </w:r>
          </w:p>
        </w:tc>
        <w:tc>
          <w:tcPr>
            <w:tcW w:w="2842" w:type="dxa"/>
          </w:tcPr>
          <w:p w14:paraId="0DB895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570" w:type="dxa"/>
          </w:tcPr>
          <w:p w14:paraId="29A39B8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Менее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10 % обучающихся</w:t>
            </w:r>
          </w:p>
        </w:tc>
        <w:tc>
          <w:tcPr>
            <w:tcW w:w="881" w:type="dxa"/>
          </w:tcPr>
          <w:p w14:paraId="19B8061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C6800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57CD09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842" w:type="dxa"/>
          </w:tcPr>
          <w:p w14:paraId="0ABEBA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CD746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CF4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BDF47C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highlight w:val="yellow"/>
                <w:lang w:val="ru-RU" w:eastAsia="zh-CN"/>
                <w14:ligatures w14:val="standardContextual"/>
              </w:rPr>
              <w:t>52</w:t>
            </w:r>
          </w:p>
        </w:tc>
        <w:tc>
          <w:tcPr>
            <w:tcW w:w="2842" w:type="dxa"/>
          </w:tcPr>
          <w:p w14:paraId="5331DE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70" w:type="dxa"/>
          </w:tcPr>
          <w:p w14:paraId="46748A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Более 2 в год (для каждого школьного творческого объединения)</w:t>
            </w:r>
          </w:p>
        </w:tc>
        <w:tc>
          <w:tcPr>
            <w:tcW w:w="881" w:type="dxa"/>
          </w:tcPr>
          <w:p w14:paraId="06395E2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27587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595" w:type="dxa"/>
          </w:tcPr>
          <w:p w14:paraId="1EE898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842" w:type="dxa"/>
          </w:tcPr>
          <w:p w14:paraId="434A2D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2E8FA7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DA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99" w:type="dxa"/>
            <w:gridSpan w:val="8"/>
            <w:shd w:val="clear" w:color="auto" w:fill="auto"/>
            <w:vAlign w:val="top"/>
          </w:tcPr>
          <w:p w14:paraId="45E0470E">
            <w:pPr>
              <w:spacing w:after="0" w:line="240" w:lineRule="auto"/>
              <w:jc w:val="center"/>
              <w:rPr>
                <w:rFonts w:hint="default"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>Воспитание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- 16  баллов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базовый-10-14, средний-15-17, высокий-18-20</w:t>
            </w:r>
          </w:p>
        </w:tc>
      </w:tr>
      <w:tr w14:paraId="7238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B33BF2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7A5F5B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570" w:type="dxa"/>
          </w:tcPr>
          <w:p w14:paraId="17EAF2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3A6A22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793DC3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242B39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2CA848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3D6C2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C1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9D858A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3451E5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570" w:type="dxa"/>
          </w:tcPr>
          <w:p w14:paraId="74D286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6F6EB4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ADCB5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06D3E0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63387A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612D9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5AB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45FB01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79F57E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570" w:type="dxa"/>
          </w:tcPr>
          <w:p w14:paraId="067128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2AF850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562B45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3F1294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706AA5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8E0F1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BAB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9C96F4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5B894C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Совета родителей</w:t>
            </w:r>
          </w:p>
        </w:tc>
        <w:tc>
          <w:tcPr>
            <w:tcW w:w="1570" w:type="dxa"/>
          </w:tcPr>
          <w:p w14:paraId="7BB0DC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412DBA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2DD309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04773A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6C4C24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D6A5E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E92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E88840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59CBB6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570" w:type="dxa"/>
          </w:tcPr>
          <w:p w14:paraId="1C8161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62B96D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D8BF4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3FBAC3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445A80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18919D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9B9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653" w:type="dxa"/>
          </w:tcPr>
          <w:p w14:paraId="20BBDF1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77BD8A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570" w:type="dxa"/>
          </w:tcPr>
          <w:p w14:paraId="756433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81" w:type="dxa"/>
          </w:tcPr>
          <w:p w14:paraId="653890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4D4870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4B89C0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41B7A3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295" w:type="dxa"/>
          </w:tcPr>
          <w:p w14:paraId="799713D9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14:paraId="462C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53" w:type="dxa"/>
          </w:tcPr>
          <w:p w14:paraId="5FB55F4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7F495C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570" w:type="dxa"/>
          </w:tcPr>
          <w:p w14:paraId="470EA7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Наличие школьной символики (флаг школы, гимн школы, эмблема школы, 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и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т.п.)</w:t>
            </w:r>
          </w:p>
        </w:tc>
        <w:tc>
          <w:tcPr>
            <w:tcW w:w="881" w:type="dxa"/>
          </w:tcPr>
          <w:p w14:paraId="02E6067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783EFF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40C1E8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6BAD81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3295" w:type="dxa"/>
          </w:tcPr>
          <w:p w14:paraId="528BDB0E">
            <w:pPr>
              <w:numPr>
                <w:ilvl w:val="0"/>
                <w:numId w:val="17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DengXian" w:cs="Times New Roman"/>
                <w:kern w:val="2"/>
                <w:sz w:val="22"/>
                <w:szCs w:val="2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 w:cs="Times New Roman"/>
                <w:kern w:val="2"/>
                <w:sz w:val="22"/>
                <w:szCs w:val="22"/>
                <w:lang w:val="ru-RU" w:eastAsia="zh-CN"/>
                <w14:ligatures w14:val="standardContextual"/>
              </w:rPr>
              <w:t>Разработка ЛНА по созданию школьной символики</w:t>
            </w:r>
          </w:p>
          <w:p w14:paraId="0BD6C906">
            <w:pPr>
              <w:numPr>
                <w:ilvl w:val="0"/>
                <w:numId w:val="17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DengXian" w:cs="Times New Roman"/>
                <w:kern w:val="2"/>
                <w:sz w:val="22"/>
                <w:szCs w:val="2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 w:cs="Times New Roman"/>
                <w:kern w:val="2"/>
                <w:sz w:val="22"/>
                <w:szCs w:val="22"/>
                <w:lang w:val="ru-RU" w:eastAsia="zh-CN"/>
                <w14:ligatures w14:val="standardContextual"/>
              </w:rPr>
              <w:t>Создание рабочей группы по выраюотке школьной символики</w:t>
            </w:r>
          </w:p>
          <w:p w14:paraId="6C2276B7">
            <w:pPr>
              <w:numPr>
                <w:ilvl w:val="0"/>
                <w:numId w:val="17"/>
              </w:numPr>
              <w:spacing w:after="0" w:line="240" w:lineRule="auto"/>
              <w:ind w:left="420" w:leftChars="0" w:hanging="420" w:firstLine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 w:cs="Times New Roman"/>
                <w:kern w:val="2"/>
                <w:sz w:val="22"/>
                <w:szCs w:val="22"/>
                <w:lang w:val="ru-RU" w:eastAsia="zh-CN"/>
                <w14:ligatures w14:val="standardContextual"/>
              </w:rPr>
              <w:t>Привлечение учащихся и родительской общественности по выполнению данного пункт</w:t>
            </w: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а</w:t>
            </w:r>
          </w:p>
        </w:tc>
      </w:tr>
      <w:tr w14:paraId="2047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53" w:type="dxa"/>
            <w:vMerge w:val="restart"/>
          </w:tcPr>
          <w:p w14:paraId="6BDFFCF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60</w:t>
            </w:r>
          </w:p>
        </w:tc>
        <w:tc>
          <w:tcPr>
            <w:tcW w:w="2842" w:type="dxa"/>
            <w:vMerge w:val="restart"/>
          </w:tcPr>
          <w:p w14:paraId="192E1D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tcW w:w="1570" w:type="dxa"/>
            <w:vMerge w:val="restart"/>
          </w:tcPr>
          <w:p w14:paraId="0A3562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881" w:type="dxa"/>
            <w:vMerge w:val="restart"/>
          </w:tcPr>
          <w:p w14:paraId="5038BD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57EEEA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  <w:vMerge w:val="restart"/>
          </w:tcPr>
          <w:p w14:paraId="65ED3E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032739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295" w:type="dxa"/>
          </w:tcPr>
          <w:p w14:paraId="181A7DA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67B5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5E1AE1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2F5AD2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7FC8ED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6B939D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4151F4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7807B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619DE9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 защищенных туристических объектов вблизи школы.</w:t>
            </w:r>
          </w:p>
        </w:tc>
        <w:tc>
          <w:tcPr>
            <w:tcW w:w="3295" w:type="dxa"/>
          </w:tcPr>
          <w:p w14:paraId="21966D8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2AFB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5D6A5B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5F5514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55D519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685D42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41817D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83DD8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5AD2A8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295" w:type="dxa"/>
          </w:tcPr>
          <w:p w14:paraId="3051C5E9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2D93BD2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588D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7C02A8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5F3F84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52DDB2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0E1883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0B4157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8653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6E2F76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разработаны программы  школьного туризма в рамках внеурочной деятельности и/или дополнительного образования.</w:t>
            </w:r>
          </w:p>
        </w:tc>
        <w:tc>
          <w:tcPr>
            <w:tcW w:w="3295" w:type="dxa"/>
          </w:tcPr>
          <w:p w14:paraId="73F066A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407E94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</w:tc>
      </w:tr>
      <w:tr w14:paraId="18D9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8946CA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61</w:t>
            </w:r>
          </w:p>
        </w:tc>
        <w:tc>
          <w:tcPr>
            <w:tcW w:w="2842" w:type="dxa"/>
          </w:tcPr>
          <w:p w14:paraId="55670E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tcW w:w="1570" w:type="dxa"/>
          </w:tcPr>
          <w:p w14:paraId="327B04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881" w:type="dxa"/>
          </w:tcPr>
          <w:p w14:paraId="6E5262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DA3D2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11A1B6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842" w:type="dxa"/>
          </w:tcPr>
          <w:p w14:paraId="1173FA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F3D06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36B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3040B7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62</w:t>
            </w:r>
          </w:p>
        </w:tc>
        <w:tc>
          <w:tcPr>
            <w:tcW w:w="2842" w:type="dxa"/>
          </w:tcPr>
          <w:p w14:paraId="34027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Совета обучающихся</w:t>
            </w:r>
          </w:p>
        </w:tc>
        <w:tc>
          <w:tcPr>
            <w:tcW w:w="1570" w:type="dxa"/>
          </w:tcPr>
          <w:p w14:paraId="64D8CE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881" w:type="dxa"/>
          </w:tcPr>
          <w:p w14:paraId="48AB68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E74BA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64ACE3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842" w:type="dxa"/>
          </w:tcPr>
          <w:p w14:paraId="08BE29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B0918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5FE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445CA3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5779FD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tcW w:w="1570" w:type="dxa"/>
          </w:tcPr>
          <w:p w14:paraId="38C700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881" w:type="dxa"/>
          </w:tcPr>
          <w:p w14:paraId="3D35E6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5805F0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76D87F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842" w:type="dxa"/>
          </w:tcPr>
          <w:p w14:paraId="3175B2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CB361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D4A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5CAB25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28B5B2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570" w:type="dxa"/>
            <w:shd w:val="clear" w:color="auto" w:fill="auto"/>
            <w:vAlign w:val="top"/>
          </w:tcPr>
          <w:p w14:paraId="01DCB847">
            <w:pPr>
              <w:spacing w:after="0" w:line="240" w:lineRule="auto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881" w:type="dxa"/>
            <w:shd w:val="clear" w:color="auto" w:fill="auto"/>
            <w:vAlign w:val="top"/>
          </w:tcPr>
          <w:p w14:paraId="6BAAA9F0">
            <w:pPr>
              <w:spacing w:after="0" w:line="240" w:lineRule="auto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2C54E2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4F3868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842" w:type="dxa"/>
            <w:vAlign w:val="top"/>
          </w:tcPr>
          <w:p w14:paraId="4529C1C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центра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детских инициатив</w:t>
            </w:r>
          </w:p>
        </w:tc>
        <w:tc>
          <w:tcPr>
            <w:tcW w:w="3295" w:type="dxa"/>
            <w:vAlign w:val="top"/>
          </w:tcPr>
          <w:p w14:paraId="170F3450">
            <w:pPr>
              <w:numPr>
                <w:ilvl w:val="0"/>
                <w:numId w:val="14"/>
              </w:numPr>
              <w:spacing w:after="0" w:line="240" w:lineRule="auto"/>
              <w:ind w:left="230" w:leftChars="0" w:hanging="200" w:firstLine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Обеспечение обучения заместителя директора по воспитанию по вопросам 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организации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центра детских инициатив</w:t>
            </w:r>
          </w:p>
        </w:tc>
      </w:tr>
      <w:tr w14:paraId="0FF5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0EAB150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  <w:vMerge w:val="restart"/>
          </w:tcPr>
          <w:p w14:paraId="3CE4DB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570" w:type="dxa"/>
            <w:vMerge w:val="restart"/>
          </w:tcPr>
          <w:p w14:paraId="4CAA3BC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eastAsia="DengXian"/>
                <w:kern w:val="2"/>
                <w:lang w:val="ru-RU" w:eastAsia="zh-CN"/>
                <w14:ligatures w14:val="standardContextual"/>
              </w:rPr>
              <w:t>Участие</w:t>
            </w: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 xml:space="preserve"> в проекте </w:t>
            </w:r>
          </w:p>
        </w:tc>
        <w:tc>
          <w:tcPr>
            <w:tcW w:w="881" w:type="dxa"/>
            <w:vMerge w:val="restart"/>
          </w:tcPr>
          <w:p w14:paraId="5526965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7AE140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  <w:vMerge w:val="restart"/>
          </w:tcPr>
          <w:p w14:paraId="7C3BFD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842" w:type="dxa"/>
          </w:tcPr>
          <w:p w14:paraId="0B31C2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3295" w:type="dxa"/>
          </w:tcPr>
          <w:p w14:paraId="135EE558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14:paraId="4343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53" w:type="dxa"/>
            <w:vMerge w:val="continue"/>
          </w:tcPr>
          <w:p w14:paraId="2922A3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1B5CBD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0A2D27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1B0860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0E72BF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4683A4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154DF9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3295" w:type="dxa"/>
          </w:tcPr>
          <w:p w14:paraId="4A95CDE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14:paraId="2C50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653" w:type="dxa"/>
          </w:tcPr>
          <w:p w14:paraId="710694B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087F80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570" w:type="dxa"/>
          </w:tcPr>
          <w:p w14:paraId="6874DC5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Наличие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</w:p>
        </w:tc>
        <w:tc>
          <w:tcPr>
            <w:tcW w:w="881" w:type="dxa"/>
          </w:tcPr>
          <w:p w14:paraId="608FF49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34483E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799977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842" w:type="dxa"/>
          </w:tcPr>
          <w:p w14:paraId="32F636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3295" w:type="dxa"/>
          </w:tcPr>
          <w:p w14:paraId="7C40BE5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14:paraId="73DECF6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14:paraId="04D58D3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актуальных мер морального и материального стимулирования обучающихся.</w:t>
            </w:r>
          </w:p>
          <w:p w14:paraId="39EC2C0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объединений..</w:t>
            </w:r>
          </w:p>
          <w:p w14:paraId="78E821D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14:paraId="4D5E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79EDC9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420C21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волонтерском движении</w:t>
            </w:r>
          </w:p>
        </w:tc>
        <w:tc>
          <w:tcPr>
            <w:tcW w:w="1570" w:type="dxa"/>
          </w:tcPr>
          <w:p w14:paraId="686BB1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Обучающиеся участвуют в волонтерском движении</w:t>
            </w:r>
          </w:p>
        </w:tc>
        <w:tc>
          <w:tcPr>
            <w:tcW w:w="881" w:type="dxa"/>
          </w:tcPr>
          <w:p w14:paraId="0988BF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2CE40E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</w:tcPr>
          <w:p w14:paraId="56B4D8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842" w:type="dxa"/>
          </w:tcPr>
          <w:p w14:paraId="412349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01DBE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3F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2EDCA99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highlight w:val="yellow"/>
                <w:lang w:eastAsia="zh-CN"/>
                <w14:ligatures w14:val="standardContextual"/>
              </w:rPr>
              <w:t>6</w:t>
            </w:r>
            <w:r>
              <w:rPr>
                <w:rFonts w:hint="default" w:ascii="Times New Roman" w:hAnsi="Times New Roman" w:eastAsia="DengXian"/>
                <w:kern w:val="2"/>
                <w:highlight w:val="yellow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  <w:vMerge w:val="restart"/>
          </w:tcPr>
          <w:p w14:paraId="0BF6BF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tcW w:w="1570" w:type="dxa"/>
            <w:vMerge w:val="restart"/>
          </w:tcPr>
          <w:p w14:paraId="791D8C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        </w:t>
            </w:r>
          </w:p>
        </w:tc>
        <w:tc>
          <w:tcPr>
            <w:tcW w:w="881" w:type="dxa"/>
            <w:vMerge w:val="restart"/>
          </w:tcPr>
          <w:p w14:paraId="4D2FDD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821" w:type="dxa"/>
            <w:vMerge w:val="restart"/>
          </w:tcPr>
          <w:p w14:paraId="1DB371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595" w:type="dxa"/>
            <w:vMerge w:val="restart"/>
          </w:tcPr>
          <w:p w14:paraId="01A633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842" w:type="dxa"/>
          </w:tcPr>
          <w:p w14:paraId="7FB550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295" w:type="dxa"/>
          </w:tcPr>
          <w:p w14:paraId="4E14CBEB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14:paraId="249B008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создания школьного военно-патриотического клуба.</w:t>
            </w:r>
          </w:p>
          <w:p w14:paraId="18B1ADA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4B406CE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Назначение руководителя школьного военно-патриотического клуба.</w:t>
            </w:r>
          </w:p>
          <w:p w14:paraId="52D248D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Совета школьного военно-патриотического клуба.</w:t>
            </w:r>
          </w:p>
        </w:tc>
      </w:tr>
      <w:tr w14:paraId="12A4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0ACD2A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7F73A7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3C383E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10F7B0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292396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7742E5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6215C9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295" w:type="dxa"/>
          </w:tcPr>
          <w:p w14:paraId="615C163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6FE7F578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14:paraId="0634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367CDE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7E5F1F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191A15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32A8A0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4083CA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790E4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14AE79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295" w:type="dxa"/>
          </w:tcPr>
          <w:p w14:paraId="470FA1D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2168B8F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14:paraId="48A0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3" w:type="dxa"/>
            <w:vMerge w:val="continue"/>
          </w:tcPr>
          <w:p w14:paraId="397BF3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54DBAE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7A298C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14F792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5366A7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6B566A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3AF483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295" w:type="dxa"/>
          </w:tcPr>
          <w:p w14:paraId="525A8E5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14:paraId="7493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9" w:type="dxa"/>
            <w:gridSpan w:val="8"/>
            <w:shd w:val="clear" w:color="auto" w:fill="auto"/>
            <w:vAlign w:val="top"/>
          </w:tcPr>
          <w:p w14:paraId="7234B2F6">
            <w:pPr>
              <w:spacing w:after="0" w:line="240" w:lineRule="auto"/>
              <w:jc w:val="center"/>
              <w:rPr>
                <w:rFonts w:hint="default"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>Профориентация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- 9 баллов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базовый-5-7, средний-8-11, высокий-12-14</w:t>
            </w:r>
          </w:p>
        </w:tc>
      </w:tr>
      <w:tr w14:paraId="30C7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645802C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534CCD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570" w:type="dxa"/>
          </w:tcPr>
          <w:p w14:paraId="52AC87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0D1F93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5E1D9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4EA0A4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55FEA0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1ED9C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1D6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73E22C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70</w:t>
            </w:r>
          </w:p>
        </w:tc>
        <w:tc>
          <w:tcPr>
            <w:tcW w:w="2842" w:type="dxa"/>
          </w:tcPr>
          <w:p w14:paraId="4A0523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570" w:type="dxa"/>
          </w:tcPr>
          <w:p w14:paraId="7963AB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465895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1EDFE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6746E1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3EDEB2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C176F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92F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F974B6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71</w:t>
            </w:r>
          </w:p>
        </w:tc>
        <w:tc>
          <w:tcPr>
            <w:tcW w:w="2842" w:type="dxa"/>
          </w:tcPr>
          <w:p w14:paraId="7532B2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570" w:type="dxa"/>
          </w:tcPr>
          <w:p w14:paraId="3DDC38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235ED2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6E232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496070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0024E6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3E3D8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FB5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53" w:type="dxa"/>
          </w:tcPr>
          <w:p w14:paraId="5AE72E7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72</w:t>
            </w:r>
          </w:p>
        </w:tc>
        <w:tc>
          <w:tcPr>
            <w:tcW w:w="2842" w:type="dxa"/>
          </w:tcPr>
          <w:p w14:paraId="70DDFB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570" w:type="dxa"/>
          </w:tcPr>
          <w:p w14:paraId="2D8172BC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Да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</w:p>
        </w:tc>
        <w:tc>
          <w:tcPr>
            <w:tcW w:w="881" w:type="dxa"/>
          </w:tcPr>
          <w:p w14:paraId="19C1DE7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76E42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57038A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106B9C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7790C69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EC7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CFEAF1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388CD9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570" w:type="dxa"/>
          </w:tcPr>
          <w:p w14:paraId="2B485D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1075FE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A293B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6260A3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00835B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FB9F0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651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5A8A80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461A9C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экскурсий на предприятиях</w:t>
            </w:r>
          </w:p>
        </w:tc>
        <w:tc>
          <w:tcPr>
            <w:tcW w:w="1570" w:type="dxa"/>
          </w:tcPr>
          <w:p w14:paraId="426474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5CD94F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0A618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6D90CB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2E219B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BC9F5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212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3CEBD8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7B4C44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570" w:type="dxa"/>
          </w:tcPr>
          <w:p w14:paraId="17B990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555254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5681EA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10364A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495670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05A4F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E7C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6B95D9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740914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экскурсий в организациях СПО и ВО</w:t>
            </w:r>
          </w:p>
        </w:tc>
        <w:tc>
          <w:tcPr>
            <w:tcW w:w="1570" w:type="dxa"/>
          </w:tcPr>
          <w:p w14:paraId="228E51C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нет</w:t>
            </w:r>
          </w:p>
        </w:tc>
        <w:tc>
          <w:tcPr>
            <w:tcW w:w="881" w:type="dxa"/>
          </w:tcPr>
          <w:p w14:paraId="2920D32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2A56C6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1B10C2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4BC827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A3C7F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06D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38A77DA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  <w:vMerge w:val="restart"/>
          </w:tcPr>
          <w:p w14:paraId="734C13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570" w:type="dxa"/>
            <w:vMerge w:val="restart"/>
          </w:tcPr>
          <w:p w14:paraId="381110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881" w:type="dxa"/>
            <w:vMerge w:val="restart"/>
          </w:tcPr>
          <w:p w14:paraId="346F2F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821" w:type="dxa"/>
            <w:vMerge w:val="restart"/>
          </w:tcPr>
          <w:p w14:paraId="3F1D20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  <w:vMerge w:val="restart"/>
          </w:tcPr>
          <w:p w14:paraId="2B853A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44A046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295" w:type="dxa"/>
          </w:tcPr>
          <w:p w14:paraId="4B35EC2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14:paraId="6204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653" w:type="dxa"/>
            <w:vMerge w:val="continue"/>
          </w:tcPr>
          <w:p w14:paraId="48F302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6D55F3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66A385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1EC178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17BDFB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73AE24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4D128E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295" w:type="dxa"/>
          </w:tcPr>
          <w:p w14:paraId="668EB98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14:paraId="1698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68DF1D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70F312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570" w:type="dxa"/>
          </w:tcPr>
          <w:p w14:paraId="5391EF1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Нет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</w:p>
        </w:tc>
        <w:tc>
          <w:tcPr>
            <w:tcW w:w="881" w:type="dxa"/>
          </w:tcPr>
          <w:p w14:paraId="77029E4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187E1A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7C1963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4ADB52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AF10E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087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653" w:type="dxa"/>
          </w:tcPr>
          <w:p w14:paraId="0846538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29047E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570" w:type="dxa"/>
          </w:tcPr>
          <w:p w14:paraId="29161C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881" w:type="dxa"/>
          </w:tcPr>
          <w:p w14:paraId="412152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42CA1C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5832CD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14C772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295" w:type="dxa"/>
          </w:tcPr>
          <w:p w14:paraId="004564B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1FC41C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14:paraId="08C4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18CB72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80</w:t>
            </w:r>
          </w:p>
        </w:tc>
        <w:tc>
          <w:tcPr>
            <w:tcW w:w="2842" w:type="dxa"/>
          </w:tcPr>
          <w:p w14:paraId="395DE6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570" w:type="dxa"/>
          </w:tcPr>
          <w:p w14:paraId="395CA7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76BCA7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28288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3E9911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641ADC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430FF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C44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85D74B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81</w:t>
            </w:r>
          </w:p>
        </w:tc>
        <w:tc>
          <w:tcPr>
            <w:tcW w:w="2842" w:type="dxa"/>
          </w:tcPr>
          <w:p w14:paraId="1D911F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570" w:type="dxa"/>
          </w:tcPr>
          <w:p w14:paraId="1C53C1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4183B3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01896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1A4FEB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07F1E9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C833E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D24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B9ACED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highlight w:val="yellow"/>
                <w:lang w:val="ru-RU" w:eastAsia="zh-CN"/>
                <w14:ligatures w14:val="standardContextual"/>
              </w:rPr>
              <w:t>82</w:t>
            </w:r>
          </w:p>
        </w:tc>
        <w:tc>
          <w:tcPr>
            <w:tcW w:w="2842" w:type="dxa"/>
          </w:tcPr>
          <w:p w14:paraId="7D6329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570" w:type="dxa"/>
          </w:tcPr>
          <w:p w14:paraId="1EAA697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eastAsia="DengXian"/>
                <w:kern w:val="2"/>
                <w:lang w:val="ru-RU" w:eastAsia="zh-CN"/>
                <w14:ligatures w14:val="standardContextual"/>
              </w:rPr>
              <w:t>нет</w:t>
            </w:r>
          </w:p>
        </w:tc>
        <w:tc>
          <w:tcPr>
            <w:tcW w:w="881" w:type="dxa"/>
          </w:tcPr>
          <w:p w14:paraId="16BA6AE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7CFF79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595" w:type="dxa"/>
          </w:tcPr>
          <w:p w14:paraId="569AA5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842" w:type="dxa"/>
          </w:tcPr>
          <w:p w14:paraId="626125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B3DCD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FF4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9" w:type="dxa"/>
            <w:gridSpan w:val="8"/>
            <w:vAlign w:val="top"/>
          </w:tcPr>
          <w:p w14:paraId="777F81EE">
            <w:pPr>
              <w:spacing w:after="0" w:line="240" w:lineRule="auto"/>
              <w:jc w:val="center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>Школьная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команда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  23 балла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базовый-11-17, средний-18-27, высокий-28-32</w:t>
            </w:r>
          </w:p>
        </w:tc>
      </w:tr>
      <w:tr w14:paraId="5A05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D769C4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2B1095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570" w:type="dxa"/>
          </w:tcPr>
          <w:p w14:paraId="1052B6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881" w:type="dxa"/>
          </w:tcPr>
          <w:p w14:paraId="627984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22EF1C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149DFD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2842" w:type="dxa"/>
          </w:tcPr>
          <w:p w14:paraId="1518C1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1145D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B7D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C42822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4106B4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570" w:type="dxa"/>
          </w:tcPr>
          <w:p w14:paraId="5D462C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881" w:type="dxa"/>
          </w:tcPr>
          <w:p w14:paraId="30E2F4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591A4A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68C10D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2842" w:type="dxa"/>
          </w:tcPr>
          <w:p w14:paraId="271A13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165AD7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E98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572C34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694D8D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570" w:type="dxa"/>
          </w:tcPr>
          <w:p w14:paraId="508852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71504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18B40B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63F09A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2" w:type="dxa"/>
          </w:tcPr>
          <w:p w14:paraId="002661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33138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DE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16FB7C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6B2AE3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570" w:type="dxa"/>
          </w:tcPr>
          <w:p w14:paraId="376359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7A767A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6923A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32FEAC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2" w:type="dxa"/>
          </w:tcPr>
          <w:p w14:paraId="25EEA6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8FF4B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8F2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D04A59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1DBA52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570" w:type="dxa"/>
          </w:tcPr>
          <w:p w14:paraId="3389A6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748F3A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0CB13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52D7C0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2" w:type="dxa"/>
          </w:tcPr>
          <w:p w14:paraId="671AB9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2E3BE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C32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F7D842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515ED7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570" w:type="dxa"/>
          </w:tcPr>
          <w:p w14:paraId="191DF5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881" w:type="dxa"/>
          </w:tcPr>
          <w:p w14:paraId="0DA192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3F68D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2256DF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2" w:type="dxa"/>
          </w:tcPr>
          <w:p w14:paraId="14CC39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295" w:type="dxa"/>
          </w:tcPr>
          <w:p w14:paraId="3A2822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23EB5C6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0A6B016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06DEF2E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4D4B69CB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0335E9DB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14:paraId="4BC9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4115CE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64B47C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570" w:type="dxa"/>
          </w:tcPr>
          <w:p w14:paraId="5ADD98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 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% до 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% учителей</w:t>
            </w:r>
          </w:p>
        </w:tc>
        <w:tc>
          <w:tcPr>
            <w:tcW w:w="881" w:type="dxa"/>
          </w:tcPr>
          <w:p w14:paraId="3FE88F7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765095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7C3D77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2" w:type="dxa"/>
          </w:tcPr>
          <w:p w14:paraId="3CC761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295" w:type="dxa"/>
          </w:tcPr>
          <w:p w14:paraId="382A332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3E79BEDA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26A02B6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0074FA68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2C544E4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мотивирующего административного контроля разработки и реализации ИОМа.</w:t>
            </w:r>
          </w:p>
          <w:p w14:paraId="2384DE7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22A4A2E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4A94C04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7F0597E4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531EEC1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683169A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</w:tc>
      </w:tr>
      <w:tr w14:paraId="24AE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82F776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90</w:t>
            </w:r>
          </w:p>
        </w:tc>
        <w:tc>
          <w:tcPr>
            <w:tcW w:w="2842" w:type="dxa"/>
          </w:tcPr>
          <w:p w14:paraId="1772DE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570" w:type="dxa"/>
          </w:tcPr>
          <w:p w14:paraId="51D3D6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менее 60% педагогических работников    </w:t>
            </w:r>
          </w:p>
        </w:tc>
        <w:tc>
          <w:tcPr>
            <w:tcW w:w="881" w:type="dxa"/>
          </w:tcPr>
          <w:p w14:paraId="4916F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07F7F3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42CDCF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842" w:type="dxa"/>
          </w:tcPr>
          <w:p w14:paraId="0D146E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ACF4A72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014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9A9FF9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91</w:t>
            </w:r>
          </w:p>
        </w:tc>
        <w:tc>
          <w:tcPr>
            <w:tcW w:w="2842" w:type="dxa"/>
          </w:tcPr>
          <w:p w14:paraId="27860E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570" w:type="dxa"/>
          </w:tcPr>
          <w:p w14:paraId="31091A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менее 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0% педагогических работников</w:t>
            </w:r>
          </w:p>
        </w:tc>
        <w:tc>
          <w:tcPr>
            <w:tcW w:w="881" w:type="dxa"/>
          </w:tcPr>
          <w:p w14:paraId="7AE1F0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79A3FD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3C5B91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842" w:type="dxa"/>
          </w:tcPr>
          <w:p w14:paraId="586A58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Недостаточная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95" w:type="dxa"/>
          </w:tcPr>
          <w:p w14:paraId="7DF8524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6447084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2EEC1EA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0993A141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B9BD7E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D0BBA7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0FA0D48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14:paraId="7A12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52568B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92</w:t>
            </w:r>
          </w:p>
        </w:tc>
        <w:tc>
          <w:tcPr>
            <w:tcW w:w="2842" w:type="dxa"/>
          </w:tcPr>
          <w:p w14:paraId="5303E0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570" w:type="dxa"/>
          </w:tcPr>
          <w:p w14:paraId="1D66B6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менее 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0%  педагогических работников </w:t>
            </w:r>
          </w:p>
        </w:tc>
        <w:tc>
          <w:tcPr>
            <w:tcW w:w="881" w:type="dxa"/>
          </w:tcPr>
          <w:p w14:paraId="60A7B2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0E444D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5F74CD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842" w:type="dxa"/>
          </w:tcPr>
          <w:p w14:paraId="0BECC2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28F5D4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9DF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AA1096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408351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570" w:type="dxa"/>
          </w:tcPr>
          <w:p w14:paraId="50E273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управленческой команды</w:t>
            </w:r>
          </w:p>
        </w:tc>
        <w:tc>
          <w:tcPr>
            <w:tcW w:w="881" w:type="dxa"/>
          </w:tcPr>
          <w:p w14:paraId="234E95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147A46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737C49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842" w:type="dxa"/>
          </w:tcPr>
          <w:p w14:paraId="1A29EA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23698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03C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2A59F2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5B18AC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570" w:type="dxa"/>
          </w:tcPr>
          <w:p w14:paraId="6ED973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881" w:type="dxa"/>
          </w:tcPr>
          <w:p w14:paraId="1C2A641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E2D12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6314F5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842" w:type="dxa"/>
          </w:tcPr>
          <w:p w14:paraId="296BB8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D604C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A88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3413BA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01ADF6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tcW w:w="1570" w:type="dxa"/>
          </w:tcPr>
          <w:p w14:paraId="23904E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Участие на </w:t>
            </w: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региональном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уровне </w:t>
            </w:r>
          </w:p>
        </w:tc>
        <w:tc>
          <w:tcPr>
            <w:tcW w:w="881" w:type="dxa"/>
          </w:tcPr>
          <w:p w14:paraId="0F5DCA7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3D1602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04B929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842" w:type="dxa"/>
          </w:tcPr>
          <w:p w14:paraId="5B01D0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Недостаточное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количество 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педагогов, участвующих в профессиональных конкурсах на всероссийском уровне. </w:t>
            </w:r>
          </w:p>
        </w:tc>
        <w:tc>
          <w:tcPr>
            <w:tcW w:w="3295" w:type="dxa"/>
          </w:tcPr>
          <w:p w14:paraId="2155610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педагогов в конкурсном движении (за три последних года).</w:t>
            </w:r>
          </w:p>
          <w:p w14:paraId="562C48C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6C4B6A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46353E28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5F6B3B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план методической работы актуальных направлений (госполитика, учет дефицитов и ресурсов ОО и т.д.)..</w:t>
            </w:r>
          </w:p>
          <w:p w14:paraId="16AB51F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51BD7F3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4038478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5A743E9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профессиональному конкурсу.</w:t>
            </w:r>
          </w:p>
          <w:p w14:paraId="5757538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392548F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</w:tc>
      </w:tr>
      <w:tr w14:paraId="1731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</w:tcPr>
          <w:p w14:paraId="3313252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highlight w:val="yellow"/>
                <w:lang w:eastAsia="zh-CN"/>
                <w14:ligatures w14:val="standardContextual"/>
              </w:rPr>
              <w:t>9</w:t>
            </w:r>
            <w:r>
              <w:rPr>
                <w:rFonts w:hint="default" w:ascii="Times New Roman" w:hAnsi="Times New Roman" w:eastAsia="DengXian"/>
                <w:kern w:val="2"/>
                <w:highlight w:val="yellow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090079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tcW w:w="1570" w:type="dxa"/>
          </w:tcPr>
          <w:p w14:paraId="5DFBA7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881" w:type="dxa"/>
          </w:tcPr>
          <w:p w14:paraId="5A6C033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0E8A0C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595" w:type="dxa"/>
          </w:tcPr>
          <w:p w14:paraId="77231C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842" w:type="dxa"/>
          </w:tcPr>
          <w:p w14:paraId="6B67A0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295" w:type="dxa"/>
          </w:tcPr>
          <w:p w14:paraId="5ADF8E3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591B8113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2E78D9A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методик..</w:t>
            </w:r>
          </w:p>
        </w:tc>
      </w:tr>
      <w:tr w14:paraId="7D9E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9" w:type="dxa"/>
            <w:gridSpan w:val="8"/>
            <w:shd w:val="clear" w:color="auto" w:fill="auto"/>
            <w:vAlign w:val="top"/>
          </w:tcPr>
          <w:p w14:paraId="07B7F14F">
            <w:pPr>
              <w:spacing w:after="0" w:line="240" w:lineRule="auto"/>
              <w:jc w:val="center"/>
              <w:rPr>
                <w:rFonts w:hint="default"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>Школьный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климат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  14 балла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базовый-6-13, средний-14-16, высокий-17-19</w:t>
            </w:r>
          </w:p>
        </w:tc>
      </w:tr>
      <w:tr w14:paraId="5FD1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299482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1C0756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570" w:type="dxa"/>
          </w:tcPr>
          <w:p w14:paraId="113FB6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tcW w:w="881" w:type="dxa"/>
          </w:tcPr>
          <w:p w14:paraId="1CB2AD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668B91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282628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842" w:type="dxa"/>
          </w:tcPr>
          <w:p w14:paraId="4FB0CF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3E18C8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130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51C85C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683E02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570" w:type="dxa"/>
          </w:tcPr>
          <w:p w14:paraId="5D89BD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90% обучающихся и более </w:t>
            </w:r>
          </w:p>
        </w:tc>
        <w:tc>
          <w:tcPr>
            <w:tcW w:w="881" w:type="dxa"/>
          </w:tcPr>
          <w:p w14:paraId="6C5D79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0E57A8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749C34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842" w:type="dxa"/>
          </w:tcPr>
          <w:p w14:paraId="154571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8896B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7EF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877375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3FC9DB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570" w:type="dxa"/>
          </w:tcPr>
          <w:p w14:paraId="05A827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881" w:type="dxa"/>
          </w:tcPr>
          <w:p w14:paraId="0DE578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301425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713837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842" w:type="dxa"/>
          </w:tcPr>
          <w:p w14:paraId="62A4F9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252A74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2C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5284A3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100</w:t>
            </w:r>
          </w:p>
        </w:tc>
        <w:tc>
          <w:tcPr>
            <w:tcW w:w="2842" w:type="dxa"/>
          </w:tcPr>
          <w:p w14:paraId="5F67F6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570" w:type="dxa"/>
          </w:tcPr>
          <w:p w14:paraId="216DCE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881" w:type="dxa"/>
          </w:tcPr>
          <w:p w14:paraId="20248B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5119EB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54D728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842" w:type="dxa"/>
          </w:tcPr>
          <w:p w14:paraId="4A6CC5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9E52B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14A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9CA908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101</w:t>
            </w:r>
          </w:p>
        </w:tc>
        <w:tc>
          <w:tcPr>
            <w:tcW w:w="2842" w:type="dxa"/>
          </w:tcPr>
          <w:p w14:paraId="173984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70" w:type="dxa"/>
          </w:tcPr>
          <w:p w14:paraId="247BA83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</w:p>
        </w:tc>
        <w:tc>
          <w:tcPr>
            <w:tcW w:w="881" w:type="dxa"/>
          </w:tcPr>
          <w:p w14:paraId="70FC0AA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72F338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375AB1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842" w:type="dxa"/>
          </w:tcPr>
          <w:p w14:paraId="74D74D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6DAA2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922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2CB764D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102</w:t>
            </w:r>
          </w:p>
        </w:tc>
        <w:tc>
          <w:tcPr>
            <w:tcW w:w="2842" w:type="dxa"/>
          </w:tcPr>
          <w:p w14:paraId="70373E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70" w:type="dxa"/>
          </w:tcPr>
          <w:p w14:paraId="1C933096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</w:p>
        </w:tc>
        <w:tc>
          <w:tcPr>
            <w:tcW w:w="881" w:type="dxa"/>
          </w:tcPr>
          <w:p w14:paraId="49B280C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476FD1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02A2ED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842" w:type="dxa"/>
          </w:tcPr>
          <w:p w14:paraId="6ED942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631BB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F4E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53" w:type="dxa"/>
          </w:tcPr>
          <w:p w14:paraId="1975D037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</w:tcPr>
          <w:p w14:paraId="29241B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tcW w:w="1570" w:type="dxa"/>
          </w:tcPr>
          <w:p w14:paraId="2D900B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Наличие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881" w:type="dxa"/>
          </w:tcPr>
          <w:p w14:paraId="7769BDEC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188141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6C1862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842" w:type="dxa"/>
          </w:tcPr>
          <w:p w14:paraId="230B58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14A36934">
            <w:pPr>
              <w:numPr>
                <w:ilvl w:val="0"/>
                <w:numId w:val="0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98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E87F52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672F51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570" w:type="dxa"/>
          </w:tcPr>
          <w:p w14:paraId="1ACAA0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881" w:type="dxa"/>
          </w:tcPr>
          <w:p w14:paraId="4101BD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38B247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44E7D0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2" w:type="dxa"/>
          </w:tcPr>
          <w:p w14:paraId="022744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6F9A30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04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20A712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6A92FA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570" w:type="dxa"/>
          </w:tcPr>
          <w:p w14:paraId="1117B1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881" w:type="dxa"/>
          </w:tcPr>
          <w:p w14:paraId="16EEEF7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4A2A7B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28EC45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2" w:type="dxa"/>
          </w:tcPr>
          <w:p w14:paraId="47C1668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 xml:space="preserve"> специальных тематических зон</w:t>
            </w:r>
          </w:p>
        </w:tc>
        <w:tc>
          <w:tcPr>
            <w:tcW w:w="3295" w:type="dxa"/>
          </w:tcPr>
          <w:p w14:paraId="49D26F7F">
            <w:pPr>
              <w:numPr>
                <w:ilvl w:val="0"/>
                <w:numId w:val="18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DengXian" w:cs="Times New Roman"/>
                <w:kern w:val="2"/>
                <w:lang w:eastAsia="zh-CN"/>
                <w14:ligatures w14:val="standardContextual"/>
              </w:rPr>
            </w:pPr>
            <w:r>
              <w:rPr>
                <w:rFonts w:eastAsia="DengXian"/>
                <w:kern w:val="2"/>
                <w:lang w:val="ru-RU" w:eastAsia="zh-CN"/>
                <w14:ligatures w14:val="standardContextual"/>
              </w:rPr>
              <w:t>Р</w:t>
            </w:r>
            <w:r>
              <w:rPr>
                <w:rFonts w:hint="default" w:ascii="Times New Roman" w:hAnsi="Times New Roman" w:eastAsia="DengXian" w:cs="Times New Roman"/>
                <w:kern w:val="2"/>
                <w:lang w:val="ru-RU" w:eastAsia="zh-CN"/>
                <w14:ligatures w14:val="standardContextual"/>
              </w:rPr>
              <w:t>азработка ЛНА о создании специальных тематических зон</w:t>
            </w:r>
          </w:p>
          <w:p w14:paraId="08670D8A">
            <w:pPr>
              <w:numPr>
                <w:ilvl w:val="0"/>
                <w:numId w:val="18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DengXian" w:cs="Times New Roman"/>
                <w:kern w:val="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 w:cs="Times New Roman"/>
                <w:kern w:val="2"/>
                <w:lang w:val="ru-RU" w:eastAsia="zh-CN"/>
                <w14:ligatures w14:val="standardContextual"/>
              </w:rPr>
              <w:t>Создание рабочей группы по оформлению тематических зон</w:t>
            </w:r>
          </w:p>
          <w:p w14:paraId="62BB7356">
            <w:pPr>
              <w:numPr>
                <w:ilvl w:val="0"/>
                <w:numId w:val="18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DengXian" w:cs="Times New Roman"/>
                <w:kern w:val="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 w:cs="Times New Roman"/>
                <w:kern w:val="2"/>
                <w:lang w:val="ru-RU" w:eastAsia="zh-CN"/>
                <w14:ligatures w14:val="standardContextual"/>
              </w:rPr>
              <w:t>Привлечение спосоров, работа с грантами для приобретения материала для оформления тематических зон</w:t>
            </w:r>
          </w:p>
          <w:p w14:paraId="650538C5">
            <w:pPr>
              <w:numPr>
                <w:ilvl w:val="0"/>
                <w:numId w:val="18"/>
              </w:numPr>
              <w:spacing w:after="0" w:line="240" w:lineRule="auto"/>
              <w:ind w:left="420" w:leftChars="0" w:hanging="420" w:firstLine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 w:cs="Times New Roman"/>
                <w:kern w:val="2"/>
                <w:lang w:val="ru-RU" w:eastAsia="zh-CN"/>
                <w14:ligatures w14:val="standardContextual"/>
              </w:rPr>
              <w:t>Анализ пространственного помещения и зонирование помещений школы.</w:t>
            </w:r>
          </w:p>
        </w:tc>
      </w:tr>
      <w:tr w14:paraId="0CF0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B487FA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587977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570" w:type="dxa"/>
          </w:tcPr>
          <w:p w14:paraId="2BD86A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специальных тематических зон</w:t>
            </w:r>
          </w:p>
        </w:tc>
        <w:tc>
          <w:tcPr>
            <w:tcW w:w="881" w:type="dxa"/>
          </w:tcPr>
          <w:p w14:paraId="0F7C43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3BC269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3ABC69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2" w:type="dxa"/>
          </w:tcPr>
          <w:p w14:paraId="436335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180F36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DEE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7394F2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26041D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570" w:type="dxa"/>
          </w:tcPr>
          <w:p w14:paraId="643DBF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881" w:type="dxa"/>
          </w:tcPr>
          <w:p w14:paraId="6C0B8F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2EC773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3AEDE7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2" w:type="dxa"/>
          </w:tcPr>
          <w:p w14:paraId="625CF0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6E1C5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7D4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E1FE2E1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</w:tcPr>
          <w:p w14:paraId="589773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tcW w:w="1570" w:type="dxa"/>
          </w:tcPr>
          <w:p w14:paraId="4CB4B3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881" w:type="dxa"/>
          </w:tcPr>
          <w:p w14:paraId="65D04A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35D12A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</w:tcPr>
          <w:p w14:paraId="5688D3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2" w:type="dxa"/>
          </w:tcPr>
          <w:p w14:paraId="42CD24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99A62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11A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53" w:type="dxa"/>
            <w:vMerge w:val="restart"/>
          </w:tcPr>
          <w:p w14:paraId="4EB7027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highlight w:val="yellow"/>
                <w:lang w:eastAsia="zh-CN"/>
                <w14:ligatures w14:val="standardContextual"/>
              </w:rPr>
              <w:t>10</w:t>
            </w:r>
            <w:r>
              <w:rPr>
                <w:rFonts w:hint="default" w:ascii="Times New Roman" w:hAnsi="Times New Roman" w:eastAsia="DengXian"/>
                <w:kern w:val="2"/>
                <w:highlight w:val="yellow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  <w:vMerge w:val="restart"/>
          </w:tcPr>
          <w:p w14:paraId="2A6F4A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Профилактика девиантного поведения обучающихся</w:t>
            </w:r>
          </w:p>
        </w:tc>
        <w:tc>
          <w:tcPr>
            <w:tcW w:w="1570" w:type="dxa"/>
            <w:vMerge w:val="restart"/>
          </w:tcPr>
          <w:p w14:paraId="506823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81" w:type="dxa"/>
            <w:vMerge w:val="restart"/>
          </w:tcPr>
          <w:p w14:paraId="6F2CB9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highlight w:val="yellow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06FA90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595" w:type="dxa"/>
            <w:vMerge w:val="restart"/>
          </w:tcPr>
          <w:p w14:paraId="50A925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2" w:type="dxa"/>
          </w:tcPr>
          <w:p w14:paraId="4CC59B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3295" w:type="dxa"/>
          </w:tcPr>
          <w:p w14:paraId="04672F5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285FB82E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0313AFB4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14:paraId="2AB5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653" w:type="dxa"/>
            <w:vMerge w:val="continue"/>
          </w:tcPr>
          <w:p w14:paraId="7AFA8B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610CD5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5EC95F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4C1DD6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362895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37EEE3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565792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3295" w:type="dxa"/>
          </w:tcPr>
          <w:p w14:paraId="2B53C76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3A63BCDB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78A4CBB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7A4DFEA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7B2544F6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0A7DD1E4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7E3378B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6F10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9" w:type="dxa"/>
            <w:gridSpan w:val="8"/>
            <w:shd w:val="clear" w:color="auto" w:fill="auto"/>
            <w:vAlign w:val="top"/>
          </w:tcPr>
          <w:p w14:paraId="40716BB2">
            <w:pPr>
              <w:spacing w:after="0" w:line="240" w:lineRule="auto"/>
              <w:jc w:val="center"/>
              <w:rPr>
                <w:rFonts w:hint="default"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 «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>Образовательная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среда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- 13  балла / </w:t>
            </w: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 Распределение баллов: базовый-8-11, средний-12-14, высокий-15-18</w:t>
            </w:r>
          </w:p>
        </w:tc>
      </w:tr>
      <w:tr w14:paraId="6ABA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49A387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10</w:t>
            </w:r>
          </w:p>
        </w:tc>
        <w:tc>
          <w:tcPr>
            <w:tcW w:w="2842" w:type="dxa"/>
          </w:tcPr>
          <w:p w14:paraId="6FE4BA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570" w:type="dxa"/>
          </w:tcPr>
          <w:p w14:paraId="0B7C9A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200295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68B04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1FB699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842" w:type="dxa"/>
          </w:tcPr>
          <w:p w14:paraId="423D3C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A9251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8BF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3F71E4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11</w:t>
            </w:r>
          </w:p>
        </w:tc>
        <w:tc>
          <w:tcPr>
            <w:tcW w:w="2842" w:type="dxa"/>
          </w:tcPr>
          <w:p w14:paraId="66DEA2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570" w:type="dxa"/>
          </w:tcPr>
          <w:p w14:paraId="0DABC4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500FCB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21C4CD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64F96C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842" w:type="dxa"/>
          </w:tcPr>
          <w:p w14:paraId="39851B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3E5E5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484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A722E9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12</w:t>
            </w:r>
          </w:p>
        </w:tc>
        <w:tc>
          <w:tcPr>
            <w:tcW w:w="2842" w:type="dxa"/>
          </w:tcPr>
          <w:p w14:paraId="06C81A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570" w:type="dxa"/>
          </w:tcPr>
          <w:p w14:paraId="1DC7F9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53F42C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CEDCD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399471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842" w:type="dxa"/>
          </w:tcPr>
          <w:p w14:paraId="476575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4E0F0C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FD8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53" w:type="dxa"/>
            <w:vMerge w:val="restart"/>
          </w:tcPr>
          <w:p w14:paraId="380635C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2842" w:type="dxa"/>
            <w:vMerge w:val="restart"/>
          </w:tcPr>
          <w:p w14:paraId="411E94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570" w:type="dxa"/>
            <w:vMerge w:val="restart"/>
          </w:tcPr>
          <w:p w14:paraId="2472D24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881" w:type="dxa"/>
            <w:vMerge w:val="restart"/>
          </w:tcPr>
          <w:p w14:paraId="73ACB7B4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63D52B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  <w:vMerge w:val="restart"/>
          </w:tcPr>
          <w:p w14:paraId="2E86DC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842" w:type="dxa"/>
          </w:tcPr>
          <w:p w14:paraId="3CE80C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295" w:type="dxa"/>
          </w:tcPr>
          <w:p w14:paraId="01213C0C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Оказание методической помощи, изучение методических рекомендаций ФГАНУ ФИЦТО.</w:t>
            </w:r>
          </w:p>
        </w:tc>
      </w:tr>
      <w:tr w14:paraId="4A61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0BB1CE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03D989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1694CD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60B88B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388740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17CF01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31DB45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295" w:type="dxa"/>
          </w:tcPr>
          <w:p w14:paraId="55CF4627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294187BD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14:paraId="2DD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13F91D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3E71D6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3A3698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1AA93C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6C7976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1C5BBB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045690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295" w:type="dxa"/>
          </w:tcPr>
          <w:p w14:paraId="24247FA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14:paraId="683B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53" w:type="dxa"/>
            <w:vMerge w:val="continue"/>
          </w:tcPr>
          <w:p w14:paraId="2E8A74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6A143A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13CCA3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194FD3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4EA1CA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5F34BD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</w:tcPr>
          <w:p w14:paraId="22D8A4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295" w:type="dxa"/>
          </w:tcPr>
          <w:p w14:paraId="60DD24D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616F3FE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Выработка системы контроля за временными нормами электронного обучения.</w:t>
            </w:r>
          </w:p>
        </w:tc>
      </w:tr>
      <w:tr w14:paraId="5A35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77C8E0A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4</w:t>
            </w:r>
          </w:p>
        </w:tc>
        <w:tc>
          <w:tcPr>
            <w:tcW w:w="2842" w:type="dxa"/>
          </w:tcPr>
          <w:p w14:paraId="696072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570" w:type="dxa"/>
          </w:tcPr>
          <w:p w14:paraId="0C303B5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Наличие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регистрации образовательной организации на платформе и созданной структуры образовательной оргаанизации</w:t>
            </w:r>
          </w:p>
        </w:tc>
        <w:tc>
          <w:tcPr>
            <w:tcW w:w="881" w:type="dxa"/>
          </w:tcPr>
          <w:p w14:paraId="3B51411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3DB0B5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0174BF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842" w:type="dxa"/>
            <w:vAlign w:val="top"/>
          </w:tcPr>
          <w:p w14:paraId="195DA2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Неприятие родителями и некоторыми педагогами </w:t>
            </w:r>
          </w:p>
        </w:tc>
        <w:tc>
          <w:tcPr>
            <w:tcW w:w="3295" w:type="dxa"/>
            <w:vAlign w:val="top"/>
          </w:tcPr>
          <w:p w14:paraId="0D85A3B5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2A803326">
            <w:pPr>
              <w:numPr>
                <w:ilvl w:val="0"/>
                <w:numId w:val="14"/>
              </w:numPr>
              <w:spacing w:after="0" w:line="240" w:lineRule="auto"/>
              <w:ind w:left="230" w:leftChars="0" w:hanging="200" w:firstLineChars="0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Выработка системы контроля за временными нормами электронного обучения.</w:t>
            </w:r>
          </w:p>
        </w:tc>
      </w:tr>
      <w:tr w14:paraId="7EDF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653" w:type="dxa"/>
          </w:tcPr>
          <w:p w14:paraId="079F0230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5</w:t>
            </w:r>
          </w:p>
        </w:tc>
        <w:tc>
          <w:tcPr>
            <w:tcW w:w="2842" w:type="dxa"/>
          </w:tcPr>
          <w:p w14:paraId="3520CB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570" w:type="dxa"/>
          </w:tcPr>
          <w:p w14:paraId="453B19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Частично соответствует</w:t>
            </w:r>
          </w:p>
        </w:tc>
        <w:tc>
          <w:tcPr>
            <w:tcW w:w="881" w:type="dxa"/>
          </w:tcPr>
          <w:p w14:paraId="0B36E85F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3</w:t>
            </w:r>
          </w:p>
        </w:tc>
        <w:tc>
          <w:tcPr>
            <w:tcW w:w="1821" w:type="dxa"/>
          </w:tcPr>
          <w:p w14:paraId="7CF5DF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101E3E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842" w:type="dxa"/>
          </w:tcPr>
          <w:p w14:paraId="3BCC80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tcPr>
            <w:tcW w:w="3295" w:type="dxa"/>
          </w:tcPr>
          <w:p w14:paraId="0FB235B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14:paraId="0EFB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72EF6D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6</w:t>
            </w:r>
          </w:p>
        </w:tc>
        <w:tc>
          <w:tcPr>
            <w:tcW w:w="2842" w:type="dxa"/>
          </w:tcPr>
          <w:p w14:paraId="4069CB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570" w:type="dxa"/>
          </w:tcPr>
          <w:p w14:paraId="0406D5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881" w:type="dxa"/>
          </w:tcPr>
          <w:p w14:paraId="37F74F0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B4DAB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7F606E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842" w:type="dxa"/>
          </w:tcPr>
          <w:p w14:paraId="122E2C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5A4E99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DBF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CF9503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7</w:t>
            </w:r>
          </w:p>
        </w:tc>
        <w:tc>
          <w:tcPr>
            <w:tcW w:w="2842" w:type="dxa"/>
          </w:tcPr>
          <w:p w14:paraId="5F4C8F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570" w:type="dxa"/>
          </w:tcPr>
          <w:p w14:paraId="5C0D53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881" w:type="dxa"/>
          </w:tcPr>
          <w:p w14:paraId="0D179D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0DD281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52FEFA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2842" w:type="dxa"/>
          </w:tcPr>
          <w:p w14:paraId="000D18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7B3151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487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</w:tcPr>
          <w:p w14:paraId="066D2109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8</w:t>
            </w:r>
          </w:p>
        </w:tc>
        <w:tc>
          <w:tcPr>
            <w:tcW w:w="2842" w:type="dxa"/>
            <w:vMerge w:val="restart"/>
          </w:tcPr>
          <w:p w14:paraId="27B7EF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570" w:type="dxa"/>
            <w:vMerge w:val="restart"/>
          </w:tcPr>
          <w:p w14:paraId="58482C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функционирует школьный библиотечный информационный центр</w:t>
            </w:r>
          </w:p>
        </w:tc>
        <w:tc>
          <w:tcPr>
            <w:tcW w:w="881" w:type="dxa"/>
            <w:vMerge w:val="restart"/>
          </w:tcPr>
          <w:p w14:paraId="6DB0538B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1</w:t>
            </w:r>
          </w:p>
        </w:tc>
        <w:tc>
          <w:tcPr>
            <w:tcW w:w="1821" w:type="dxa"/>
            <w:vMerge w:val="restart"/>
          </w:tcPr>
          <w:p w14:paraId="4897DB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  <w:vMerge w:val="restart"/>
          </w:tcPr>
          <w:p w14:paraId="7BEF4F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2842" w:type="dxa"/>
            <w:shd w:val="clear" w:color="auto" w:fill="auto"/>
            <w:vAlign w:val="top"/>
          </w:tcPr>
          <w:p w14:paraId="6A3D725A">
            <w:pPr>
              <w:spacing w:after="0" w:line="240" w:lineRule="auto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Частично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 xml:space="preserve"> о</w:t>
            </w: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тсутствует необходимое оборудование. </w:t>
            </w:r>
          </w:p>
        </w:tc>
        <w:tc>
          <w:tcPr>
            <w:tcW w:w="3295" w:type="dxa"/>
            <w:shd w:val="clear" w:color="auto" w:fill="auto"/>
            <w:vAlign w:val="top"/>
          </w:tcPr>
          <w:p w14:paraId="5618B40C">
            <w:pPr>
              <w:numPr>
                <w:ilvl w:val="0"/>
                <w:numId w:val="14"/>
              </w:numPr>
              <w:spacing w:after="0" w:line="240" w:lineRule="auto"/>
              <w:ind w:left="230" w:leftChars="0" w:hanging="200" w:firstLineChars="0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11A2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6D644C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058E83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22D0B3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003079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49A836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259147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shd w:val="clear" w:color="auto" w:fill="auto"/>
            <w:vAlign w:val="top"/>
          </w:tcPr>
          <w:p w14:paraId="38ECBBB6">
            <w:pPr>
              <w:spacing w:after="0" w:line="240" w:lineRule="auto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Слабая материально-техническая база. </w:t>
            </w:r>
          </w:p>
        </w:tc>
        <w:tc>
          <w:tcPr>
            <w:tcW w:w="3295" w:type="dxa"/>
            <w:shd w:val="clear" w:color="auto" w:fill="auto"/>
            <w:vAlign w:val="top"/>
          </w:tcPr>
          <w:p w14:paraId="636B2E8E">
            <w:pPr>
              <w:numPr>
                <w:ilvl w:val="0"/>
                <w:numId w:val="14"/>
              </w:numPr>
              <w:spacing w:after="0" w:line="240" w:lineRule="auto"/>
              <w:ind w:left="230" w:leftChars="0" w:hanging="200" w:firstLineChars="0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7D91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 w14:paraId="4BEC7E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2AA921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7719DF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282109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1E708C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7B1C1D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shd w:val="clear" w:color="auto" w:fill="auto"/>
            <w:vAlign w:val="top"/>
          </w:tcPr>
          <w:p w14:paraId="58C4E0A3">
            <w:pPr>
              <w:spacing w:after="0" w:line="240" w:lineRule="auto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Старение библиотечного фонда.</w:t>
            </w:r>
          </w:p>
        </w:tc>
        <w:tc>
          <w:tcPr>
            <w:tcW w:w="3295" w:type="dxa"/>
            <w:shd w:val="clear" w:color="auto" w:fill="auto"/>
            <w:vAlign w:val="top"/>
          </w:tcPr>
          <w:p w14:paraId="4859A19C">
            <w:pPr>
              <w:numPr>
                <w:ilvl w:val="0"/>
                <w:numId w:val="14"/>
              </w:numPr>
              <w:spacing w:after="0" w:line="240" w:lineRule="auto"/>
              <w:ind w:left="230" w:leftChars="0" w:hanging="200" w:firstLineChars="0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6451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53" w:type="dxa"/>
            <w:vMerge w:val="continue"/>
          </w:tcPr>
          <w:p w14:paraId="001578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vMerge w:val="continue"/>
          </w:tcPr>
          <w:p w14:paraId="03DBC5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0" w:type="dxa"/>
            <w:vMerge w:val="continue"/>
          </w:tcPr>
          <w:p w14:paraId="349F7E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881" w:type="dxa"/>
            <w:vMerge w:val="continue"/>
          </w:tcPr>
          <w:p w14:paraId="34C28F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21" w:type="dxa"/>
            <w:vMerge w:val="continue"/>
          </w:tcPr>
          <w:p w14:paraId="0C03D3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95" w:type="dxa"/>
            <w:vMerge w:val="continue"/>
          </w:tcPr>
          <w:p w14:paraId="71D987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42" w:type="dxa"/>
            <w:shd w:val="clear" w:color="auto" w:fill="auto"/>
            <w:vAlign w:val="top"/>
          </w:tcPr>
          <w:p w14:paraId="360C048D">
            <w:pPr>
              <w:spacing w:after="0" w:line="240" w:lineRule="auto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295" w:type="dxa"/>
            <w:shd w:val="clear" w:color="auto" w:fill="auto"/>
            <w:vAlign w:val="top"/>
          </w:tcPr>
          <w:p w14:paraId="1C43E9AF">
            <w:pPr>
              <w:numPr>
                <w:ilvl w:val="0"/>
                <w:numId w:val="14"/>
              </w:numPr>
              <w:spacing w:after="0" w:line="240" w:lineRule="auto"/>
              <w:ind w:left="230" w:leftChars="0" w:hanging="200" w:firstLineChars="0"/>
              <w:rPr>
                <w:rFonts w:eastAsia="DengXian" w:asciiTheme="minorHAnsi" w:hAnsiTheme="minorHAnsi" w:cstheme="minorBidi"/>
                <w:kern w:val="2"/>
                <w:sz w:val="22"/>
                <w:szCs w:val="22"/>
                <w:lang w:val="ru-RU" w:eastAsia="zh-CN" w:bidi="ar-SA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3F1B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FC30D43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9</w:t>
            </w:r>
          </w:p>
        </w:tc>
        <w:tc>
          <w:tcPr>
            <w:tcW w:w="2842" w:type="dxa"/>
          </w:tcPr>
          <w:p w14:paraId="5CCB1A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570" w:type="dxa"/>
          </w:tcPr>
          <w:p w14:paraId="4312A38E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val="ru-RU" w:eastAsia="zh-CN"/>
                <w14:ligatures w14:val="standardContextual"/>
              </w:rPr>
              <w:t>отсутствие</w:t>
            </w:r>
          </w:p>
        </w:tc>
        <w:tc>
          <w:tcPr>
            <w:tcW w:w="881" w:type="dxa"/>
          </w:tcPr>
          <w:p w14:paraId="584E1518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  <w:t>0</w:t>
            </w:r>
          </w:p>
        </w:tc>
        <w:tc>
          <w:tcPr>
            <w:tcW w:w="1821" w:type="dxa"/>
          </w:tcPr>
          <w:p w14:paraId="76907D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46CBF9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школы полного дня</w:t>
            </w:r>
          </w:p>
        </w:tc>
        <w:tc>
          <w:tcPr>
            <w:tcW w:w="2842" w:type="dxa"/>
          </w:tcPr>
          <w:p w14:paraId="369C80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BB79F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CE8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C462FF2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20</w:t>
            </w:r>
          </w:p>
        </w:tc>
        <w:tc>
          <w:tcPr>
            <w:tcW w:w="2842" w:type="dxa"/>
          </w:tcPr>
          <w:p w14:paraId="282C41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570" w:type="dxa"/>
          </w:tcPr>
          <w:p w14:paraId="4B99AD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0F4F65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7A6E5B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4675C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2842" w:type="dxa"/>
          </w:tcPr>
          <w:p w14:paraId="416356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0D92D0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68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E704CB5">
            <w:pPr>
              <w:spacing w:after="0" w:line="240" w:lineRule="auto"/>
              <w:rPr>
                <w:rFonts w:hint="default" w:eastAsia="DengXian"/>
                <w:kern w:val="2"/>
                <w:lang w:val="ru-RU"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DengXian"/>
                <w:kern w:val="2"/>
                <w:lang w:val="ru-RU" w:eastAsia="zh-CN"/>
                <w14:ligatures w14:val="standardContextual"/>
              </w:rPr>
              <w:t>21</w:t>
            </w:r>
          </w:p>
        </w:tc>
        <w:tc>
          <w:tcPr>
            <w:tcW w:w="2842" w:type="dxa"/>
          </w:tcPr>
          <w:p w14:paraId="0F6D1A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570" w:type="dxa"/>
          </w:tcPr>
          <w:p w14:paraId="0B21A2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881" w:type="dxa"/>
          </w:tcPr>
          <w:p w14:paraId="74F456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821" w:type="dxa"/>
          </w:tcPr>
          <w:p w14:paraId="5AEDE6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595" w:type="dxa"/>
          </w:tcPr>
          <w:p w14:paraId="27F470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2842" w:type="dxa"/>
          </w:tcPr>
          <w:p w14:paraId="104623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3295" w:type="dxa"/>
          </w:tcPr>
          <w:p w14:paraId="134FF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</w:tbl>
    <w:p w14:paraId="0565D81E">
      <w:pPr>
        <w:pStyle w:val="2"/>
        <w:spacing w:before="10"/>
        <w:ind w:left="4694"/>
        <w:jc w:val="both"/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p w14:paraId="3B4BBF4F">
      <w:pPr>
        <w:pStyle w:val="12"/>
        <w:numPr>
          <w:numId w:val="0"/>
        </w:numPr>
        <w:tabs>
          <w:tab w:val="left" w:pos="2042"/>
        </w:tabs>
        <w:spacing w:before="89"/>
        <w:jc w:val="both"/>
        <w:rPr>
          <w:b/>
          <w:sz w:val="24"/>
        </w:rPr>
      </w:pPr>
      <w:r>
        <w:rPr>
          <w:b/>
          <w:spacing w:val="-1"/>
          <w:sz w:val="24"/>
          <w:lang w:val="ru-RU"/>
        </w:rPr>
        <w:t>А</w:t>
      </w:r>
      <w:r>
        <w:rPr>
          <w:b/>
          <w:spacing w:val="-1"/>
          <w:sz w:val="24"/>
        </w:rPr>
        <w:t>налитическое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прогностическое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обоснования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развития.</w:t>
      </w:r>
    </w:p>
    <w:p w14:paraId="6C1E2B56">
      <w:pPr>
        <w:pStyle w:val="12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cs="Times New Roman"/>
          <w:color w:val="000000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нтерпретация результатов самодиагностики: </w:t>
      </w:r>
    </w:p>
    <w:tbl>
      <w:tblPr>
        <w:tblStyle w:val="1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554"/>
        <w:gridCol w:w="6047"/>
        <w:gridCol w:w="5677"/>
      </w:tblGrid>
      <w:tr w14:paraId="40C1A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732876A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1085" w:type="pct"/>
            <w:vAlign w:val="center"/>
          </w:tcPr>
          <w:p w14:paraId="6BF80F1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  <w:t>ключевое условие</w:t>
            </w:r>
          </w:p>
        </w:tc>
        <w:tc>
          <w:tcPr>
            <w:tcW w:w="1846" w:type="pct"/>
            <w:vAlign w:val="center"/>
          </w:tcPr>
          <w:p w14:paraId="1E17723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  <w:t>Полученный результат</w:t>
            </w:r>
          </w:p>
          <w:p w14:paraId="76EC3E0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  <w:t>(описание и количество баллов)</w:t>
            </w:r>
          </w:p>
        </w:tc>
        <w:tc>
          <w:tcPr>
            <w:tcW w:w="1733" w:type="pct"/>
            <w:vAlign w:val="center"/>
          </w:tcPr>
          <w:p w14:paraId="0233AC4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</w:rPr>
              <w:t>Планируемый результат, описание</w:t>
            </w:r>
          </w:p>
        </w:tc>
      </w:tr>
      <w:tr w14:paraId="4DD88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B1C568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5" w:type="pct"/>
          </w:tcPr>
          <w:p w14:paraId="3C37A87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Знание</w:t>
            </w:r>
          </w:p>
        </w:tc>
        <w:tc>
          <w:tcPr>
            <w:tcW w:w="1846" w:type="pct"/>
          </w:tcPr>
          <w:p w14:paraId="43605C61">
            <w:pPr>
              <w:pStyle w:val="13"/>
              <w:spacing w:line="276" w:lineRule="auto"/>
              <w:ind w:left="107" w:right="92"/>
              <w:jc w:val="both"/>
              <w:rPr>
                <w:szCs w:val="24"/>
              </w:rPr>
            </w:pPr>
            <w:r>
              <w:rPr>
                <w:szCs w:val="24"/>
              </w:rPr>
              <w:t>Учителя ОО в своей деятельности используют единые рабочие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единое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календарно-тематическое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планирование.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Рабочие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разработаны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использованием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методических рекомендаций и онлайн конструктора. В 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существуют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единые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подходы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составлению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расписания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уроков.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 xml:space="preserve">В состав методической службы школы входит </w:t>
            </w:r>
            <w:r>
              <w:rPr>
                <w:rFonts w:hint="default"/>
                <w:szCs w:val="24"/>
                <w:lang w:val="ru-RU"/>
              </w:rPr>
              <w:t>4</w:t>
            </w:r>
            <w:r>
              <w:rPr>
                <w:szCs w:val="24"/>
              </w:rPr>
              <w:t xml:space="preserve"> методическ</w:t>
            </w:r>
            <w:r>
              <w:rPr>
                <w:szCs w:val="24"/>
                <w:lang w:val="ru-RU"/>
              </w:rPr>
              <w:t>их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объединени</w:t>
            </w:r>
            <w:r>
              <w:rPr>
                <w:szCs w:val="24"/>
                <w:lang w:val="ru-RU"/>
              </w:rPr>
              <w:t>я</w:t>
            </w:r>
            <w:r>
              <w:rPr>
                <w:szCs w:val="24"/>
              </w:rPr>
              <w:t>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Оказывается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необходимая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помощь</w:t>
            </w:r>
            <w:r>
              <w:rPr>
                <w:spacing w:val="6"/>
                <w:szCs w:val="24"/>
              </w:rPr>
              <w:t xml:space="preserve"> </w:t>
            </w:r>
            <w:r>
              <w:rPr>
                <w:szCs w:val="24"/>
              </w:rPr>
              <w:t>учителям,</w:t>
            </w:r>
            <w:r>
              <w:rPr>
                <w:spacing w:val="6"/>
                <w:szCs w:val="24"/>
              </w:rPr>
              <w:t xml:space="preserve"> </w:t>
            </w:r>
            <w:r>
              <w:rPr>
                <w:szCs w:val="24"/>
              </w:rPr>
              <w:t>проходящим аттестацию.</w:t>
            </w:r>
          </w:p>
          <w:p w14:paraId="3AD2233A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30 баллов</w:t>
            </w:r>
          </w:p>
        </w:tc>
        <w:tc>
          <w:tcPr>
            <w:tcW w:w="1733" w:type="pct"/>
          </w:tcPr>
          <w:p w14:paraId="65728EA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участия педагогов в профессиональных конкурсах и олимпиадах.</w:t>
            </w:r>
          </w:p>
          <w:p w14:paraId="5F1045B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адресной организационно-методической помощи педагогам в составлении и реализации индивидуальных учебных планов, ИОМов.</w:t>
            </w:r>
          </w:p>
          <w:p w14:paraId="020617D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предпрофильного обучения в образовательной организации.</w:t>
            </w:r>
          </w:p>
          <w:p w14:paraId="3500CF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14:paraId="5115ED1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возможности индивидуального развития обучающихся посредством реализации ИУП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636F8E0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120300D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приобретения учебников для инклюзивного образования.</w:t>
            </w:r>
          </w:p>
          <w:p w14:paraId="3832BEA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  <w:p w14:paraId="23C221C7">
            <w:pPr>
              <w:spacing w:after="0" w:line="240" w:lineRule="auto"/>
              <w:ind w:left="2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  <w:p w14:paraId="66BABA0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</w:p>
        </w:tc>
      </w:tr>
      <w:tr w14:paraId="2C90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644B1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5" w:type="pct"/>
          </w:tcPr>
          <w:p w14:paraId="06BCACD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Воспитание</w:t>
            </w:r>
          </w:p>
        </w:tc>
        <w:tc>
          <w:tcPr>
            <w:tcW w:w="1846" w:type="pct"/>
          </w:tcPr>
          <w:p w14:paraId="17DAB41F">
            <w:pPr>
              <w:pStyle w:val="13"/>
              <w:spacing w:line="276" w:lineRule="auto"/>
              <w:ind w:left="107"/>
              <w:rPr>
                <w:szCs w:val="24"/>
              </w:rPr>
            </w:pPr>
            <w:r>
              <w:rPr>
                <w:szCs w:val="24"/>
              </w:rPr>
              <w:t>Разработана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успешно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реализуется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программа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 xml:space="preserve">воспитания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школы,</w:t>
            </w:r>
            <w:r>
              <w:rPr>
                <w:spacing w:val="23"/>
                <w:szCs w:val="24"/>
              </w:rPr>
              <w:t xml:space="preserve"> </w:t>
            </w:r>
            <w:r>
              <w:rPr>
                <w:szCs w:val="24"/>
              </w:rPr>
              <w:t>календарный</w:t>
            </w:r>
            <w:r>
              <w:rPr>
                <w:spacing w:val="24"/>
                <w:szCs w:val="24"/>
              </w:rPr>
              <w:t xml:space="preserve"> </w:t>
            </w:r>
            <w:r>
              <w:rPr>
                <w:szCs w:val="24"/>
              </w:rPr>
              <w:t>план</w:t>
            </w:r>
            <w:r>
              <w:rPr>
                <w:spacing w:val="24"/>
                <w:szCs w:val="24"/>
              </w:rPr>
              <w:t xml:space="preserve"> </w:t>
            </w:r>
            <w:r>
              <w:rPr>
                <w:szCs w:val="24"/>
              </w:rPr>
              <w:t>воспитательной</w:t>
            </w:r>
            <w:r>
              <w:rPr>
                <w:spacing w:val="23"/>
                <w:szCs w:val="24"/>
              </w:rPr>
              <w:t xml:space="preserve"> </w:t>
            </w:r>
            <w:r>
              <w:rPr>
                <w:szCs w:val="24"/>
              </w:rPr>
              <w:t>работы,</w:t>
            </w:r>
            <w:r>
              <w:rPr>
                <w:spacing w:val="24"/>
                <w:szCs w:val="24"/>
              </w:rPr>
              <w:t xml:space="preserve"> </w:t>
            </w:r>
            <w:r>
              <w:rPr>
                <w:szCs w:val="24"/>
              </w:rPr>
              <w:t xml:space="preserve">программа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работы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родителями.</w:t>
            </w:r>
            <w:r>
              <w:rPr>
                <w:spacing w:val="31"/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На</w:t>
            </w:r>
            <w:r>
              <w:rPr>
                <w:rFonts w:hint="default"/>
                <w:szCs w:val="24"/>
                <w:lang w:val="ru-RU"/>
              </w:rPr>
              <w:t xml:space="preserve"> старшем крыле 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каждом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классе</w:t>
            </w:r>
            <w:r>
              <w:rPr>
                <w:rFonts w:hint="default"/>
                <w:szCs w:val="24"/>
                <w:lang w:val="ru-RU"/>
              </w:rPr>
              <w:t xml:space="preserve">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размещены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уголки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государственной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символикой.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создано первичное отделение РДДМ «Движение первых»</w:t>
            </w:r>
            <w:r>
              <w:rPr>
                <w:rFonts w:hint="default"/>
                <w:szCs w:val="24"/>
                <w:lang w:val="ru-RU"/>
              </w:rPr>
              <w:t>, «Юнармия», «Орлята России»</w:t>
            </w:r>
            <w:r>
              <w:rPr>
                <w:szCs w:val="24"/>
              </w:rPr>
              <w:t>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Педагоги</w:t>
            </w:r>
            <w:r>
              <w:rPr>
                <w:spacing w:val="16"/>
                <w:szCs w:val="24"/>
              </w:rPr>
              <w:t xml:space="preserve"> </w:t>
            </w:r>
            <w:r>
              <w:rPr>
                <w:szCs w:val="24"/>
              </w:rPr>
              <w:t>школы регулярно</w:t>
            </w:r>
            <w:r>
              <w:rPr>
                <w:spacing w:val="36"/>
                <w:szCs w:val="24"/>
              </w:rPr>
              <w:t xml:space="preserve"> </w:t>
            </w:r>
            <w:r>
              <w:rPr>
                <w:szCs w:val="24"/>
              </w:rPr>
              <w:t>проходят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>курсы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>повышения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>квалификации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 xml:space="preserve">в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сфере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воспитания.</w:t>
            </w:r>
          </w:p>
          <w:p w14:paraId="6D13E59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cs="Times New Roman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14:paraId="4DD87D4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  <w:p w14:paraId="7F2FFCB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14:paraId="7F28E90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  <w:p w14:paraId="24A7F1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hint="default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14:paraId="6C35C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1D0BF5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5" w:type="pct"/>
          </w:tcPr>
          <w:p w14:paraId="0A5B009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Здоровье</w:t>
            </w:r>
          </w:p>
        </w:tc>
        <w:tc>
          <w:tcPr>
            <w:tcW w:w="1846" w:type="pct"/>
          </w:tcPr>
          <w:p w14:paraId="5EF30DFF">
            <w:pPr>
              <w:pStyle w:val="13"/>
              <w:spacing w:line="276" w:lineRule="auto"/>
              <w:ind w:left="107" w:right="9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сформированы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единые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подходы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организации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контролю горячего питания. Активно ведется просветительская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деятельность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здоровому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образу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zCs w:val="24"/>
              </w:rPr>
              <w:t>жизни,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регулярно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проводятся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акции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внеклассные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мероприятия,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направленные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профилактику вредных привычек. 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Реализуется</w:t>
            </w:r>
            <w:r>
              <w:rPr>
                <w:spacing w:val="1"/>
                <w:szCs w:val="24"/>
              </w:rPr>
              <w:t xml:space="preserve"> 2 </w:t>
            </w:r>
            <w:r>
              <w:rPr>
                <w:szCs w:val="24"/>
              </w:rPr>
              <w:t>курса внеурочной деятельности и 2 курса в рамках дополнительного образования по спортивному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направлению, </w:t>
            </w:r>
            <w:r>
              <w:rPr>
                <w:szCs w:val="24"/>
                <w:lang w:val="ru-RU"/>
              </w:rPr>
              <w:t>работает</w:t>
            </w:r>
            <w:r>
              <w:rPr>
                <w:rFonts w:hint="default"/>
                <w:szCs w:val="24"/>
                <w:lang w:val="ru-RU"/>
              </w:rPr>
              <w:t xml:space="preserve"> Школьный спортивный клуб по 3 спортивным направлениям.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Ежегодно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базе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работает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летний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оздоровительный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лагерь, на каникулах функционируют профильные отряды.</w:t>
            </w:r>
          </w:p>
          <w:p w14:paraId="0B65522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баллов</w:t>
            </w:r>
          </w:p>
        </w:tc>
        <w:tc>
          <w:tcPr>
            <w:tcW w:w="1733" w:type="pct"/>
          </w:tcPr>
          <w:p w14:paraId="4D74E358">
            <w:pPr>
              <w:pStyle w:val="13"/>
              <w:numPr>
                <w:ilvl w:val="0"/>
                <w:numId w:val="19"/>
              </w:numPr>
              <w:tabs>
                <w:tab w:val="left" w:pos="274"/>
              </w:tabs>
              <w:spacing w:line="276" w:lineRule="auto"/>
              <w:ind w:right="94" w:firstLine="0"/>
              <w:jc w:val="both"/>
              <w:rPr>
                <w:szCs w:val="24"/>
              </w:rPr>
            </w:pPr>
            <w:r>
              <w:rPr>
                <w:szCs w:val="24"/>
              </w:rPr>
              <w:t>Увеличить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долю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обучающихся,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имеющих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знак ГТО.</w:t>
            </w:r>
          </w:p>
          <w:p w14:paraId="5A05C59A">
            <w:pPr>
              <w:pStyle w:val="13"/>
              <w:numPr>
                <w:ilvl w:val="0"/>
                <w:numId w:val="19"/>
              </w:numPr>
              <w:tabs>
                <w:tab w:val="left" w:pos="514"/>
              </w:tabs>
              <w:spacing w:line="276" w:lineRule="auto"/>
              <w:ind w:right="96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Принимать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активное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участие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массовых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физкультурно-спортивных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мероприятиях различного уровня</w:t>
            </w:r>
          </w:p>
          <w:p w14:paraId="7EC691E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  </w:t>
            </w:r>
            <w:r>
              <w:rPr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14:paraId="442EA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04D084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5" w:type="pct"/>
          </w:tcPr>
          <w:p w14:paraId="284A14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Творчество</w:t>
            </w:r>
          </w:p>
        </w:tc>
        <w:tc>
          <w:tcPr>
            <w:tcW w:w="1846" w:type="pct"/>
          </w:tcPr>
          <w:p w14:paraId="71069112">
            <w:pPr>
              <w:pStyle w:val="13"/>
              <w:spacing w:before="1" w:line="276" w:lineRule="auto"/>
              <w:ind w:left="107" w:right="92"/>
              <w:jc w:val="both"/>
              <w:rPr>
                <w:szCs w:val="24"/>
              </w:rPr>
            </w:pPr>
            <w:r>
              <w:rPr>
                <w:szCs w:val="24"/>
              </w:rPr>
              <w:t>В образовательной организации реализуются дополнительные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общеобразовательные программы спортивной и художественной направленности. Ученики школы принимают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активное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участие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конкурсах,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фестивалях,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олимпиадах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разных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уровнях. Работает школьный театр.</w:t>
            </w:r>
          </w:p>
          <w:p w14:paraId="69CC9A00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16 баллов</w:t>
            </w:r>
          </w:p>
        </w:tc>
        <w:tc>
          <w:tcPr>
            <w:tcW w:w="1733" w:type="pct"/>
          </w:tcPr>
          <w:p w14:paraId="7032878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Устранение кадрового дефицита за счет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</w:p>
          <w:p w14:paraId="227A929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Планирование увеличения охвата детей в возрасте от 5 до 16 лет дополнительным образованием.</w:t>
            </w:r>
          </w:p>
          <w:p w14:paraId="147BECE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  <w:p w14:paraId="4ADEE3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Организация</w:t>
            </w:r>
            <w:r>
              <w:rPr>
                <w:rFonts w:hint="default" w:cs="Times New Roman"/>
                <w:szCs w:val="24"/>
                <w:lang w:val="ru-RU"/>
              </w:rPr>
              <w:t xml:space="preserve"> работы школьного медиацентра, создание школьного хора.</w:t>
            </w:r>
          </w:p>
          <w:p w14:paraId="2984A19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ru-RU"/>
              </w:rPr>
              <w:t>Создание условий для сетевой работы кружков технической направленности</w:t>
            </w:r>
          </w:p>
          <w:p w14:paraId="02ABF33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 среднего уровня.</w:t>
            </w:r>
          </w:p>
        </w:tc>
      </w:tr>
      <w:tr w14:paraId="0EFB8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F57FBD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5" w:type="pct"/>
          </w:tcPr>
          <w:p w14:paraId="2B9C3B4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Профориентация</w:t>
            </w:r>
          </w:p>
        </w:tc>
        <w:tc>
          <w:tcPr>
            <w:tcW w:w="1846" w:type="pct"/>
          </w:tcPr>
          <w:p w14:paraId="5469D8B1">
            <w:pPr>
              <w:pStyle w:val="13"/>
              <w:spacing w:line="276" w:lineRule="auto"/>
              <w:ind w:left="107" w:right="96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регулярно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проводятся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классные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часы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 xml:space="preserve">профориентационной направленности, тематические экскурсии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обучающихся, реализуется курс внеурочной деятельности «Россия – мои горизонты», созданы условия для просмотра видео-уроков «Шоу профессий» на сайте «Проектория»</w:t>
            </w:r>
          </w:p>
          <w:p w14:paraId="73849A3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hint="default" w:cs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14:paraId="38F8DAAD">
            <w:pPr>
              <w:pStyle w:val="13"/>
              <w:spacing w:line="253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Активизировать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работу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по ранней профилизации путем введения курсов внеурочной деятельности для обучающихся 7-9 классов.</w:t>
            </w:r>
          </w:p>
          <w:p w14:paraId="42AC0663">
            <w:pPr>
              <w:pStyle w:val="13"/>
              <w:spacing w:line="253" w:lineRule="exact"/>
              <w:ind w:left="107"/>
              <w:rPr>
                <w:rFonts w:hint="default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Создание</w:t>
            </w:r>
            <w:r>
              <w:rPr>
                <w:rFonts w:hint="default"/>
                <w:szCs w:val="24"/>
                <w:lang w:val="ru-RU"/>
              </w:rPr>
              <w:t xml:space="preserve"> условий для заключения соглашений с предприятиями, оказфвающими содействие в </w:t>
            </w:r>
          </w:p>
          <w:p w14:paraId="128C067F">
            <w:pPr>
              <w:pStyle w:val="13"/>
              <w:spacing w:line="253" w:lineRule="exact"/>
              <w:ind w:left="107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 xml:space="preserve"> профориентационной деятельности </w:t>
            </w:r>
          </w:p>
          <w:p w14:paraId="2903F3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среднего</w:t>
            </w:r>
            <w:r>
              <w:rPr>
                <w:rFonts w:hint="default"/>
                <w:szCs w:val="24"/>
                <w:lang w:val="ru-RU"/>
              </w:rPr>
              <w:t xml:space="preserve"> уровня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14:paraId="6537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B55D9D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5" w:type="pct"/>
          </w:tcPr>
          <w:p w14:paraId="138C6AE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Учитель. Школьная команда</w:t>
            </w:r>
          </w:p>
        </w:tc>
        <w:tc>
          <w:tcPr>
            <w:tcW w:w="1846" w:type="pct"/>
          </w:tcPr>
          <w:p w14:paraId="28D12E71">
            <w:pPr>
              <w:pStyle w:val="13"/>
              <w:spacing w:line="276" w:lineRule="auto"/>
              <w:ind w:left="107" w:right="93"/>
              <w:jc w:val="both"/>
              <w:rPr>
                <w:szCs w:val="24"/>
              </w:rPr>
            </w:pPr>
            <w:r>
              <w:rPr>
                <w:szCs w:val="24"/>
              </w:rPr>
              <w:t>В школе разработано единое штатное расписание.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Работает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методическое объединение. В школе разработано Положение о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наставничестве, Положение о распределении стимулирующей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части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фонда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оплаты труда.</w:t>
            </w:r>
          </w:p>
          <w:p w14:paraId="26E2F1EB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hint="default" w:cs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балл</w:t>
            </w:r>
            <w:r>
              <w:rPr>
                <w:rFonts w:cs="Times New Roman"/>
                <w:szCs w:val="24"/>
                <w:lang w:val="ru-RU"/>
              </w:rPr>
              <w:t>а</w:t>
            </w:r>
          </w:p>
        </w:tc>
        <w:tc>
          <w:tcPr>
            <w:tcW w:w="1733" w:type="pct"/>
          </w:tcPr>
          <w:p w14:paraId="3723F1B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16527FB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14:paraId="5B66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6AF810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5" w:type="pct"/>
          </w:tcPr>
          <w:p w14:paraId="692EA7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Школьный климат</w:t>
            </w:r>
          </w:p>
        </w:tc>
        <w:tc>
          <w:tcPr>
            <w:tcW w:w="1846" w:type="pct"/>
          </w:tcPr>
          <w:p w14:paraId="07687577">
            <w:pPr>
              <w:pStyle w:val="13"/>
              <w:tabs>
                <w:tab w:val="left" w:pos="3578"/>
              </w:tabs>
              <w:spacing w:line="276" w:lineRule="auto"/>
              <w:ind w:left="107" w:right="93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разработаны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локальные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акты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организации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психолого-педагогического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сопровождения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участников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образовательных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отношений: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Положение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психолого-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педагогическом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консилиуме,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Положение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Совете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профилактики.    </w:t>
            </w:r>
            <w:r>
              <w:rPr>
                <w:spacing w:val="25"/>
                <w:szCs w:val="24"/>
              </w:rPr>
              <w:t xml:space="preserve"> </w:t>
            </w:r>
            <w:r>
              <w:rPr>
                <w:szCs w:val="24"/>
              </w:rPr>
              <w:t>Психологом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проводится</w:t>
            </w:r>
            <w:r>
              <w:rPr>
                <w:spacing w:val="25"/>
                <w:szCs w:val="24"/>
              </w:rPr>
              <w:t xml:space="preserve"> </w:t>
            </w:r>
            <w:r>
              <w:rPr>
                <w:szCs w:val="24"/>
              </w:rPr>
              <w:t>диагностика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обучающихся,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профилактическая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работа,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направленная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сохранение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укрепление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психологического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здоровья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обучающихся. Ежегодно обучающиеся 7-9 классов участвуют в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социально-психологическом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тестировании,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результатам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которого ведется профилактическая работа с обучающимися 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родителями.</w:t>
            </w:r>
          </w:p>
          <w:p w14:paraId="0557CF8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cs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14:paraId="4DA2DB00">
            <w:pPr>
              <w:pStyle w:val="13"/>
              <w:ind w:left="107" w:right="719"/>
              <w:rPr>
                <w:rFonts w:hint="default"/>
                <w:szCs w:val="24"/>
                <w:lang w:val="ru-RU"/>
              </w:rPr>
            </w:pPr>
            <w:r>
              <w:rPr>
                <w:szCs w:val="24"/>
              </w:rPr>
              <w:t>Решение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кадрового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вопроса</w:t>
            </w:r>
            <w:r>
              <w:rPr>
                <w:rFonts w:hint="default"/>
                <w:szCs w:val="24"/>
                <w:lang w:val="ru-RU"/>
              </w:rPr>
              <w:t>, создание зонирования школьного помещения для тематических зон</w:t>
            </w:r>
          </w:p>
          <w:p w14:paraId="0EAB29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14:paraId="6DD07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31F3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5" w:type="pct"/>
          </w:tcPr>
          <w:p w14:paraId="7205602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Образовательная среда</w:t>
            </w:r>
          </w:p>
        </w:tc>
        <w:tc>
          <w:tcPr>
            <w:tcW w:w="1846" w:type="pct"/>
          </w:tcPr>
          <w:p w14:paraId="3E69A69E">
            <w:pPr>
              <w:pStyle w:val="13"/>
              <w:spacing w:before="1" w:line="276" w:lineRule="auto"/>
              <w:ind w:left="107" w:right="94"/>
              <w:jc w:val="both"/>
              <w:rPr>
                <w:szCs w:val="24"/>
              </w:rPr>
            </w:pPr>
            <w:r>
              <w:rPr>
                <w:szCs w:val="24"/>
              </w:rPr>
              <w:t>Образовательное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учреждение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имеет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наличии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кабинет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информатики с выходом в сеть Интернет.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Учебные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кабинеты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оснащены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средствами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отображения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информации.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Отдельные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управленческие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решения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переносятся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цифровое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образовательное пространство: электронный документооборот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(СБИС),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сбор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данных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итогам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проведенных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процедур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внутренней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внешней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оценки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качества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(ФИС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ОКО),составление расписания, ведение электронных журналов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дневников.</w:t>
            </w:r>
          </w:p>
          <w:p w14:paraId="20AED10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cs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14:paraId="10D506C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14:paraId="51204D18">
            <w:pPr>
              <w:spacing w:after="0" w:line="240" w:lineRule="auto"/>
              <w:ind w:left="2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14:paraId="3A12E96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14:paraId="4EFBBBC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колличество баллов до среднего уровеня по направлению «Образовательная среда»</w:t>
            </w:r>
          </w:p>
        </w:tc>
      </w:tr>
    </w:tbl>
    <w:p w14:paraId="721DCDE5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p w14:paraId="442E94E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0A7DAEC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79E89C1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2A21951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5C5788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Результаты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14:paraId="0E0E47D3">
      <w:pPr>
        <w:pStyle w:val="7"/>
        <w:spacing w:before="6"/>
        <w:rPr>
          <w:b/>
        </w:rPr>
      </w:pPr>
    </w:p>
    <w:tbl>
      <w:tblPr>
        <w:tblStyle w:val="4"/>
        <w:tblW w:w="0" w:type="auto"/>
        <w:tblInd w:w="7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2772"/>
        <w:gridCol w:w="2407"/>
        <w:gridCol w:w="2692"/>
        <w:gridCol w:w="2"/>
      </w:tblGrid>
      <w:tr w14:paraId="51631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240" w:type="dxa"/>
            <w:gridSpan w:val="5"/>
            <w:shd w:val="clear" w:color="auto" w:fill="C5DFB3"/>
          </w:tcPr>
          <w:p w14:paraId="4D6A033F">
            <w:pPr>
              <w:pStyle w:val="13"/>
              <w:spacing w:line="234" w:lineRule="exact"/>
              <w:ind w:left="1839" w:right="1833"/>
              <w:jc w:val="center"/>
              <w:rPr>
                <w:b/>
              </w:rPr>
            </w:pPr>
            <w:r>
              <w:rPr>
                <w:b/>
              </w:rPr>
              <w:t>ВНУТРЕННЯЯ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14:paraId="435B5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39" w:type="dxa"/>
            <w:gridSpan w:val="2"/>
          </w:tcPr>
          <w:p w14:paraId="564DD4BB">
            <w:pPr>
              <w:pStyle w:val="13"/>
              <w:spacing w:line="232" w:lineRule="exact"/>
              <w:ind w:left="1370"/>
              <w:rPr>
                <w:b/>
              </w:rPr>
            </w:pPr>
            <w:r>
              <w:rPr>
                <w:b/>
              </w:rPr>
              <w:t>СИЛЬНЫЕ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СТОРОНЫ</w:t>
            </w:r>
          </w:p>
        </w:tc>
        <w:tc>
          <w:tcPr>
            <w:tcW w:w="5101" w:type="dxa"/>
            <w:gridSpan w:val="3"/>
          </w:tcPr>
          <w:p w14:paraId="0372ABF0">
            <w:pPr>
              <w:pStyle w:val="13"/>
              <w:spacing w:line="232" w:lineRule="exact"/>
              <w:ind w:left="1442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14:paraId="7958C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139" w:type="dxa"/>
            <w:gridSpan w:val="2"/>
          </w:tcPr>
          <w:p w14:paraId="4532C43A">
            <w:pPr>
              <w:pStyle w:val="13"/>
              <w:spacing w:line="248" w:lineRule="exact"/>
              <w:ind w:left="610" w:right="601"/>
              <w:jc w:val="center"/>
            </w:pPr>
            <w:r>
              <w:t>Управленческая</w:t>
            </w:r>
            <w:r>
              <w:rPr>
                <w:spacing w:val="-1"/>
              </w:rPr>
              <w:t xml:space="preserve"> </w:t>
            </w:r>
            <w:r>
              <w:t>модель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14:paraId="3079E610">
            <w:pPr>
              <w:pStyle w:val="13"/>
              <w:spacing w:line="240" w:lineRule="exact"/>
              <w:ind w:left="610" w:right="601"/>
              <w:jc w:val="center"/>
            </w:pPr>
            <w:r>
              <w:t>организации</w:t>
            </w:r>
          </w:p>
        </w:tc>
        <w:tc>
          <w:tcPr>
            <w:tcW w:w="5101" w:type="dxa"/>
            <w:gridSpan w:val="3"/>
          </w:tcPr>
          <w:p w14:paraId="4ED078FA">
            <w:pPr>
              <w:pStyle w:val="13"/>
              <w:tabs>
                <w:tab w:val="left" w:pos="2188"/>
                <w:tab w:val="left" w:pos="3414"/>
              </w:tabs>
              <w:spacing w:line="248" w:lineRule="exact"/>
              <w:ind w:left="108"/>
            </w:pPr>
            <w:r>
              <w:t>Управленческая</w:t>
            </w:r>
            <w:r>
              <w:tab/>
            </w:r>
            <w:r>
              <w:t>модель</w:t>
            </w:r>
            <w:r>
              <w:tab/>
            </w:r>
            <w:r>
              <w:t>образовательной</w:t>
            </w:r>
          </w:p>
          <w:p w14:paraId="7E00F336">
            <w:pPr>
              <w:pStyle w:val="13"/>
              <w:spacing w:line="240" w:lineRule="exact"/>
              <w:ind w:left="108"/>
            </w:pPr>
            <w:r>
              <w:t>организации</w:t>
            </w:r>
          </w:p>
        </w:tc>
      </w:tr>
      <w:tr w14:paraId="2D5AF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59" w:hRule="atLeast"/>
        </w:trPr>
        <w:tc>
          <w:tcPr>
            <w:tcW w:w="2367" w:type="dxa"/>
          </w:tcPr>
          <w:p w14:paraId="105803AD">
            <w:pPr>
              <w:pStyle w:val="13"/>
              <w:spacing w:line="243" w:lineRule="exact"/>
              <w:ind w:left="107"/>
            </w:pPr>
            <w:r>
              <w:t>ЗНАНИЕ</w:t>
            </w:r>
          </w:p>
        </w:tc>
        <w:tc>
          <w:tcPr>
            <w:tcW w:w="2772" w:type="dxa"/>
          </w:tcPr>
          <w:p w14:paraId="4B39E838">
            <w:pPr>
              <w:pStyle w:val="13"/>
              <w:tabs>
                <w:tab w:val="left" w:pos="1119"/>
                <w:tab w:val="left" w:pos="2437"/>
              </w:tabs>
              <w:ind w:left="107" w:right="95"/>
            </w:pPr>
            <w:r>
              <w:t>Реализуются</w:t>
            </w:r>
            <w:r>
              <w:rPr>
                <w:spacing w:val="7"/>
              </w:rPr>
              <w:t xml:space="preserve"> </w:t>
            </w:r>
            <w:r>
              <w:t>федеральные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tab/>
            </w:r>
            <w:r>
              <w:t>программы</w:t>
            </w:r>
            <w:r>
              <w:tab/>
            </w:r>
            <w:r>
              <w:rPr>
                <w:spacing w:val="-3"/>
              </w:rPr>
              <w:t>по</w:t>
            </w:r>
          </w:p>
          <w:p w14:paraId="37A36391">
            <w:pPr>
              <w:pStyle w:val="13"/>
              <w:spacing w:line="242" w:lineRule="exact"/>
              <w:ind w:left="107"/>
            </w:pPr>
            <w:r>
              <w:t>учебным</w:t>
            </w:r>
            <w:r>
              <w:rPr>
                <w:spacing w:val="-6"/>
              </w:rPr>
              <w:t xml:space="preserve"> </w:t>
            </w:r>
            <w:r>
              <w:t>предметам.</w:t>
            </w:r>
          </w:p>
        </w:tc>
        <w:tc>
          <w:tcPr>
            <w:tcW w:w="2407" w:type="dxa"/>
          </w:tcPr>
          <w:p w14:paraId="20E3BE41">
            <w:pPr>
              <w:pStyle w:val="13"/>
              <w:spacing w:line="243" w:lineRule="exact"/>
              <w:ind w:left="108"/>
            </w:pPr>
            <w:r>
              <w:t>ЗНАНИЕ</w:t>
            </w:r>
          </w:p>
        </w:tc>
        <w:tc>
          <w:tcPr>
            <w:tcW w:w="2692" w:type="dxa"/>
          </w:tcPr>
          <w:p w14:paraId="39B06DBA">
            <w:pPr>
              <w:pStyle w:val="13"/>
              <w:tabs>
                <w:tab w:val="left" w:pos="871"/>
                <w:tab w:val="left" w:pos="2467"/>
              </w:tabs>
              <w:ind w:left="108" w:right="94"/>
            </w:pPr>
            <w:r>
              <w:t>Нет</w:t>
            </w:r>
            <w:r>
              <w:tab/>
            </w:r>
            <w:r>
              <w:t>победителей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региональном</w:t>
            </w:r>
          </w:p>
          <w:p w14:paraId="0B66B2FA">
            <w:pPr>
              <w:pStyle w:val="13"/>
              <w:spacing w:line="242" w:lineRule="exact"/>
              <w:ind w:left="108"/>
            </w:pP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ВсОШ</w:t>
            </w:r>
          </w:p>
        </w:tc>
      </w:tr>
      <w:tr w14:paraId="0E9F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529" w:hRule="atLeast"/>
        </w:trPr>
        <w:tc>
          <w:tcPr>
            <w:tcW w:w="2367" w:type="dxa"/>
          </w:tcPr>
          <w:p w14:paraId="39C9D662">
            <w:pPr>
              <w:pStyle w:val="13"/>
              <w:spacing w:line="243" w:lineRule="exact"/>
              <w:ind w:left="107"/>
            </w:pPr>
            <w:r>
              <w:t>ВОСПИТАНИЕ</w:t>
            </w:r>
          </w:p>
        </w:tc>
        <w:tc>
          <w:tcPr>
            <w:tcW w:w="2772" w:type="dxa"/>
          </w:tcPr>
          <w:p w14:paraId="024B89C2">
            <w:pPr>
              <w:pStyle w:val="13"/>
              <w:ind w:left="107" w:right="9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56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координирует</w:t>
            </w:r>
          </w:p>
          <w:p w14:paraId="4AC8366D">
            <w:pPr>
              <w:pStyle w:val="13"/>
              <w:tabs>
                <w:tab w:val="left" w:pos="2255"/>
              </w:tabs>
              <w:ind w:left="107" w:right="95"/>
              <w:jc w:val="both"/>
            </w:pPr>
            <w:r>
              <w:t>деятельность</w:t>
            </w:r>
            <w:r>
              <w:tab/>
            </w:r>
            <w:r>
              <w:rPr>
                <w:spacing w:val="-1"/>
              </w:rPr>
              <w:t>всех</w:t>
            </w:r>
            <w:r>
              <w:rPr>
                <w:spacing w:val="-53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школе:</w:t>
            </w:r>
            <w:r>
              <w:rPr>
                <w:spacing w:val="-52"/>
              </w:rPr>
              <w:t xml:space="preserve"> </w:t>
            </w:r>
            <w:r>
              <w:t>ученическое</w:t>
            </w:r>
          </w:p>
          <w:p w14:paraId="3CAE336F">
            <w:pPr>
              <w:pStyle w:val="13"/>
              <w:spacing w:line="252" w:lineRule="exact"/>
              <w:ind w:left="107"/>
            </w:pPr>
            <w:r>
              <w:t>самоуправление,</w:t>
            </w:r>
          </w:p>
          <w:p w14:paraId="256C2B9F">
            <w:pPr>
              <w:pStyle w:val="13"/>
              <w:spacing w:line="254" w:lineRule="exact"/>
              <w:ind w:left="107" w:right="94"/>
            </w:pPr>
            <w:r>
              <w:t>Движение</w:t>
            </w:r>
            <w:r>
              <w:rPr>
                <w:spacing w:val="9"/>
              </w:rPr>
              <w:t xml:space="preserve"> </w:t>
            </w:r>
            <w:r>
              <w:t>Первых,</w:t>
            </w:r>
            <w:r>
              <w:rPr>
                <w:spacing w:val="10"/>
              </w:rPr>
              <w:t xml:space="preserve"> </w:t>
            </w:r>
            <w:r>
              <w:t>Орлята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Юнармия</w:t>
            </w:r>
          </w:p>
        </w:tc>
        <w:tc>
          <w:tcPr>
            <w:tcW w:w="2407" w:type="dxa"/>
          </w:tcPr>
          <w:p w14:paraId="4F165E9F">
            <w:pPr>
              <w:pStyle w:val="13"/>
              <w:spacing w:line="243" w:lineRule="exact"/>
              <w:ind w:left="108"/>
            </w:pPr>
            <w:r>
              <w:t>ВОСПИТАНИЕ</w:t>
            </w:r>
          </w:p>
        </w:tc>
        <w:tc>
          <w:tcPr>
            <w:tcW w:w="2692" w:type="dxa"/>
          </w:tcPr>
          <w:p w14:paraId="165A75A8">
            <w:pPr>
              <w:pStyle w:val="13"/>
              <w:tabs>
                <w:tab w:val="left" w:pos="1313"/>
                <w:tab w:val="left" w:pos="1792"/>
              </w:tabs>
              <w:ind w:left="218" w:leftChars="49" w:right="93" w:hanging="110" w:hangingChars="50"/>
              <w:jc w:val="both"/>
            </w:pPr>
            <w:r>
              <w:t xml:space="preserve">Маленькая </w:t>
            </w:r>
            <w:r>
              <w:rPr>
                <w:spacing w:val="-1"/>
              </w:rPr>
              <w:t>деревня,</w:t>
            </w:r>
            <w:r>
              <w:rPr>
                <w:spacing w:val="-53"/>
              </w:rPr>
              <w:t xml:space="preserve"> </w:t>
            </w:r>
            <w:r>
              <w:t>поэтому</w:t>
            </w:r>
            <w:r>
              <w:rPr>
                <w:spacing w:val="56"/>
              </w:rPr>
              <w:t xml:space="preserve"> </w:t>
            </w: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социальными</w:t>
            </w:r>
            <w:r>
              <w:rPr>
                <w:spacing w:val="-53"/>
              </w:rPr>
              <w:t xml:space="preserve"> </w:t>
            </w:r>
            <w:r>
              <w:t>партнерами</w:t>
            </w:r>
            <w:r>
              <w:rPr>
                <w:spacing w:val="-2"/>
              </w:rPr>
              <w:t xml:space="preserve"> </w:t>
            </w:r>
            <w:r>
              <w:t>затруднено.</w:t>
            </w:r>
          </w:p>
        </w:tc>
      </w:tr>
      <w:tr w14:paraId="127FC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276" w:hRule="atLeast"/>
        </w:trPr>
        <w:tc>
          <w:tcPr>
            <w:tcW w:w="2367" w:type="dxa"/>
          </w:tcPr>
          <w:p w14:paraId="5AE39877">
            <w:pPr>
              <w:pStyle w:val="13"/>
              <w:spacing w:line="242" w:lineRule="exact"/>
              <w:ind w:left="107"/>
            </w:pPr>
            <w:r>
              <w:t>ЗДОРОВЬЕ</w:t>
            </w:r>
          </w:p>
        </w:tc>
        <w:tc>
          <w:tcPr>
            <w:tcW w:w="2772" w:type="dxa"/>
          </w:tcPr>
          <w:p w14:paraId="4068964B">
            <w:pPr>
              <w:pStyle w:val="13"/>
              <w:tabs>
                <w:tab w:val="left" w:pos="1828"/>
              </w:tabs>
              <w:spacing w:line="242" w:lineRule="auto"/>
              <w:ind w:left="107" w:right="95"/>
              <w:jc w:val="both"/>
            </w:pPr>
            <w:r>
              <w:t>В школе есть спортзал для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tab/>
            </w:r>
            <w:r>
              <w:rPr>
                <w:spacing w:val="-1"/>
              </w:rPr>
              <w:t>спортом,</w:t>
            </w:r>
          </w:p>
          <w:p w14:paraId="06342CED">
            <w:pPr>
              <w:pStyle w:val="13"/>
              <w:tabs>
                <w:tab w:val="left" w:pos="1683"/>
              </w:tabs>
              <w:spacing w:line="248" w:lineRule="exact"/>
              <w:ind w:left="107"/>
              <w:jc w:val="both"/>
            </w:pPr>
            <w:r>
              <w:t>действует</w:t>
            </w:r>
            <w:r>
              <w:tab/>
            </w:r>
            <w:r>
              <w:t>школьный</w:t>
            </w:r>
          </w:p>
          <w:p w14:paraId="5FFA4837">
            <w:pPr>
              <w:pStyle w:val="13"/>
              <w:tabs>
                <w:tab w:val="left" w:pos="2171"/>
              </w:tabs>
              <w:spacing w:line="252" w:lineRule="exact"/>
              <w:ind w:left="107"/>
              <w:jc w:val="both"/>
            </w:pPr>
            <w:r>
              <w:t>спортивный</w:t>
            </w:r>
            <w:r>
              <w:tab/>
            </w:r>
            <w:r>
              <w:t>клуб.</w:t>
            </w:r>
          </w:p>
          <w:p w14:paraId="35BA3923">
            <w:pPr>
              <w:pStyle w:val="13"/>
              <w:tabs>
                <w:tab w:val="left" w:pos="2050"/>
              </w:tabs>
              <w:ind w:left="107" w:right="94"/>
              <w:jc w:val="both"/>
            </w:pPr>
            <w:r>
              <w:t>Учащиеся</w:t>
            </w:r>
            <w:r>
              <w:tab/>
            </w:r>
            <w:r>
              <w:rPr>
                <w:spacing w:val="-1"/>
              </w:rPr>
              <w:t>имеют</w:t>
            </w:r>
            <w:r>
              <w:rPr>
                <w:spacing w:val="-53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79"/>
              </w:rPr>
              <w:t xml:space="preserve"> </w:t>
            </w:r>
            <w:r>
              <w:t>на</w:t>
            </w:r>
            <w:r>
              <w:rPr>
                <w:spacing w:val="79"/>
              </w:rPr>
              <w:t xml:space="preserve"> </w:t>
            </w:r>
            <w:r>
              <w:t>разных</w:t>
            </w:r>
          </w:p>
          <w:p w14:paraId="21143392">
            <w:pPr>
              <w:pStyle w:val="13"/>
              <w:spacing w:line="241" w:lineRule="exact"/>
              <w:ind w:left="107"/>
            </w:pPr>
            <w:r>
              <w:t>уровнях</w:t>
            </w:r>
          </w:p>
        </w:tc>
        <w:tc>
          <w:tcPr>
            <w:tcW w:w="2407" w:type="dxa"/>
          </w:tcPr>
          <w:p w14:paraId="696E9626">
            <w:pPr>
              <w:pStyle w:val="13"/>
              <w:spacing w:line="242" w:lineRule="exact"/>
              <w:ind w:left="108"/>
            </w:pPr>
            <w:r>
              <w:t>ЗДОРОВЬЕ</w:t>
            </w:r>
          </w:p>
        </w:tc>
        <w:tc>
          <w:tcPr>
            <w:tcW w:w="2692" w:type="dxa"/>
          </w:tcPr>
          <w:p w14:paraId="2D3C866D">
            <w:pPr>
              <w:pStyle w:val="13"/>
              <w:ind w:left="108" w:right="95"/>
              <w:jc w:val="both"/>
            </w:pPr>
            <w:r>
              <w:t xml:space="preserve">Недоукомплектованность спортивным оборудованием, </w:t>
            </w:r>
          </w:p>
        </w:tc>
      </w:tr>
      <w:tr w14:paraId="531EF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518" w:hRule="atLeast"/>
        </w:trPr>
        <w:tc>
          <w:tcPr>
            <w:tcW w:w="2367" w:type="dxa"/>
          </w:tcPr>
          <w:p w14:paraId="0B612AF8">
            <w:pPr>
              <w:pStyle w:val="13"/>
              <w:spacing w:line="243" w:lineRule="exact"/>
              <w:ind w:left="107"/>
            </w:pPr>
            <w:r>
              <w:t>ТВОРЧЕСТВО</w:t>
            </w:r>
          </w:p>
        </w:tc>
        <w:tc>
          <w:tcPr>
            <w:tcW w:w="2772" w:type="dxa"/>
          </w:tcPr>
          <w:p w14:paraId="51C25EB1">
            <w:pPr>
              <w:pStyle w:val="13"/>
              <w:tabs>
                <w:tab w:val="left" w:pos="1441"/>
                <w:tab w:val="left" w:pos="2438"/>
              </w:tabs>
              <w:ind w:left="107" w:right="97"/>
              <w:jc w:val="both"/>
            </w:pPr>
            <w:r>
              <w:t>Ученики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имеют</w:t>
            </w:r>
            <w:r>
              <w:tab/>
            </w:r>
            <w:r>
              <w:rPr>
                <w:spacing w:val="-1"/>
              </w:rPr>
              <w:t>возможность</w:t>
            </w:r>
            <w:r>
              <w:rPr>
                <w:spacing w:val="-53"/>
              </w:rPr>
              <w:t xml:space="preserve"> </w:t>
            </w:r>
            <w:r>
              <w:t>заниматься</w:t>
            </w:r>
            <w:r>
              <w:tab/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дополнительным</w:t>
            </w:r>
          </w:p>
          <w:p w14:paraId="630B59D5">
            <w:pPr>
              <w:pStyle w:val="13"/>
              <w:spacing w:line="252" w:lineRule="exact"/>
              <w:ind w:left="107" w:right="998"/>
            </w:pPr>
            <w:r>
              <w:t>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</w:p>
        </w:tc>
        <w:tc>
          <w:tcPr>
            <w:tcW w:w="2407" w:type="dxa"/>
          </w:tcPr>
          <w:p w14:paraId="396314DA">
            <w:pPr>
              <w:pStyle w:val="13"/>
              <w:spacing w:line="243" w:lineRule="exact"/>
              <w:ind w:left="108"/>
            </w:pPr>
            <w:r>
              <w:t>ТВОРЧЕСТВО</w:t>
            </w:r>
          </w:p>
        </w:tc>
        <w:tc>
          <w:tcPr>
            <w:tcW w:w="2692" w:type="dxa"/>
          </w:tcPr>
          <w:p w14:paraId="6FD0D248">
            <w:pPr>
              <w:pStyle w:val="13"/>
              <w:spacing w:line="243" w:lineRule="exact"/>
              <w:ind w:left="108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хора, отсутствует свой медиацентр,  устаревшая материально-техническая база для занятий техническим творчеством</w:t>
            </w:r>
          </w:p>
        </w:tc>
      </w:tr>
      <w:tr w14:paraId="69684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023" w:hRule="atLeast"/>
        </w:trPr>
        <w:tc>
          <w:tcPr>
            <w:tcW w:w="2367" w:type="dxa"/>
          </w:tcPr>
          <w:p w14:paraId="69339F08">
            <w:pPr>
              <w:pStyle w:val="13"/>
              <w:spacing w:line="243" w:lineRule="exact"/>
              <w:ind w:left="107"/>
            </w:pPr>
            <w:r>
              <w:t>ПРОФОРИЕНТАЦИЯ</w:t>
            </w:r>
          </w:p>
        </w:tc>
        <w:tc>
          <w:tcPr>
            <w:tcW w:w="2772" w:type="dxa"/>
          </w:tcPr>
          <w:p w14:paraId="7ACF8334">
            <w:pPr>
              <w:pStyle w:val="13"/>
              <w:tabs>
                <w:tab w:val="left" w:pos="2125"/>
              </w:tabs>
              <w:ind w:left="107" w:right="96"/>
              <w:jc w:val="both"/>
            </w:pPr>
            <w:r>
              <w:t>Реализация утвержденного</w:t>
            </w:r>
            <w:r>
              <w:rPr>
                <w:spacing w:val="-52"/>
              </w:rPr>
              <w:t xml:space="preserve"> </w:t>
            </w:r>
            <w:r>
              <w:t>календарного</w:t>
            </w:r>
            <w:r>
              <w:tab/>
            </w:r>
            <w:r>
              <w:rPr>
                <w:spacing w:val="-2"/>
              </w:rPr>
              <w:t>плана</w:t>
            </w:r>
            <w:r>
              <w:rPr>
                <w:spacing w:val="-53"/>
              </w:rPr>
              <w:t xml:space="preserve"> </w:t>
            </w:r>
            <w:r>
              <w:t>профориентационной</w:t>
            </w:r>
          </w:p>
          <w:p w14:paraId="7295436A">
            <w:pPr>
              <w:pStyle w:val="13"/>
              <w:ind w:left="107"/>
              <w:jc w:val="both"/>
            </w:pPr>
            <w:r>
              <w:t>деятельности в</w:t>
            </w:r>
            <w:r>
              <w:rPr>
                <w:spacing w:val="-2"/>
              </w:rPr>
              <w:t xml:space="preserve"> </w:t>
            </w:r>
            <w:r>
              <w:t>школе,</w:t>
            </w:r>
          </w:p>
        </w:tc>
        <w:tc>
          <w:tcPr>
            <w:tcW w:w="2407" w:type="dxa"/>
          </w:tcPr>
          <w:p w14:paraId="249B76FD">
            <w:pPr>
              <w:pStyle w:val="13"/>
              <w:spacing w:line="243" w:lineRule="exact"/>
              <w:ind w:left="108"/>
            </w:pPr>
            <w:r>
              <w:t>ПРОФОРИЕНТАЦИЯ</w:t>
            </w:r>
          </w:p>
        </w:tc>
        <w:tc>
          <w:tcPr>
            <w:tcW w:w="2692" w:type="dxa"/>
          </w:tcPr>
          <w:p w14:paraId="746045D9">
            <w:pPr>
              <w:pStyle w:val="13"/>
              <w:tabs>
                <w:tab w:val="left" w:pos="1765"/>
              </w:tabs>
              <w:spacing w:line="243" w:lineRule="exact"/>
              <w:ind w:left="108"/>
            </w:pPr>
            <w:r>
              <w:t>Нет</w:t>
            </w:r>
            <w:r>
              <w:tab/>
            </w:r>
            <w:r>
              <w:t>крупных</w:t>
            </w:r>
          </w:p>
          <w:p w14:paraId="5188B35E">
            <w:pPr>
              <w:pStyle w:val="13"/>
              <w:tabs>
                <w:tab w:val="left" w:pos="881"/>
                <w:tab w:val="left" w:pos="2371"/>
                <w:tab w:val="left" w:pos="2467"/>
              </w:tabs>
              <w:ind w:left="108" w:right="93"/>
            </w:pPr>
            <w:r>
              <w:t>промышленных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0"/>
              </w:rPr>
              <w:t xml:space="preserve"> </w:t>
            </w:r>
            <w:r>
              <w:t>села,</w:t>
            </w:r>
            <w:r>
              <w:rPr>
                <w:spacing w:val="12"/>
              </w:rPr>
              <w:t xml:space="preserve"> </w:t>
            </w:r>
            <w:r>
              <w:t>где</w:t>
            </w:r>
            <w:r>
              <w:rPr>
                <w:spacing w:val="12"/>
              </w:rPr>
              <w:t xml:space="preserve"> </w:t>
            </w:r>
            <w:r>
              <w:t>бы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36"/>
              </w:rPr>
              <w:t xml:space="preserve"> </w:t>
            </w:r>
            <w:r>
              <w:t>было</w:t>
            </w:r>
            <w:r>
              <w:rPr>
                <w:spacing w:val="36"/>
              </w:rPr>
              <w:t xml:space="preserve"> </w:t>
            </w:r>
            <w:r>
              <w:t>знакомиться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t>рабочими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инженерными</w:t>
            </w:r>
          </w:p>
          <w:p w14:paraId="074FD9C4">
            <w:pPr>
              <w:pStyle w:val="13"/>
              <w:spacing w:before="1" w:line="241" w:lineRule="exact"/>
              <w:ind w:left="108"/>
            </w:pPr>
            <w:r>
              <w:t>специальностями</w:t>
            </w:r>
          </w:p>
        </w:tc>
      </w:tr>
      <w:tr w14:paraId="11089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64" w:hRule="atLeast"/>
        </w:trPr>
        <w:tc>
          <w:tcPr>
            <w:tcW w:w="2367" w:type="dxa"/>
          </w:tcPr>
          <w:p w14:paraId="44112740">
            <w:pPr>
              <w:pStyle w:val="13"/>
              <w:ind w:left="107" w:right="962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</w:t>
            </w:r>
          </w:p>
        </w:tc>
        <w:tc>
          <w:tcPr>
            <w:tcW w:w="2772" w:type="dxa"/>
          </w:tcPr>
          <w:p w14:paraId="778DB6C0">
            <w:pPr>
              <w:pStyle w:val="13"/>
              <w:tabs>
                <w:tab w:val="left" w:pos="2437"/>
              </w:tabs>
              <w:ind w:left="107" w:right="96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3"/>
              </w:rPr>
              <w:t>по</w:t>
            </w:r>
          </w:p>
          <w:p w14:paraId="09130EFF">
            <w:pPr>
              <w:pStyle w:val="13"/>
              <w:tabs>
                <w:tab w:val="left" w:pos="2459"/>
              </w:tabs>
              <w:spacing w:line="254" w:lineRule="exact"/>
              <w:ind w:left="107" w:right="95"/>
              <w:jc w:val="both"/>
            </w:pPr>
            <w:r>
              <w:t>программам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3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реестра</w:t>
            </w:r>
          </w:p>
        </w:tc>
        <w:tc>
          <w:tcPr>
            <w:tcW w:w="2407" w:type="dxa"/>
          </w:tcPr>
          <w:p w14:paraId="6E5AF4F1">
            <w:pPr>
              <w:pStyle w:val="13"/>
              <w:ind w:left="108" w:right="1001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</w:t>
            </w:r>
          </w:p>
        </w:tc>
        <w:tc>
          <w:tcPr>
            <w:tcW w:w="2692" w:type="dxa"/>
          </w:tcPr>
          <w:p w14:paraId="0D11F838">
            <w:pPr>
              <w:pStyle w:val="13"/>
              <w:tabs>
                <w:tab w:val="left" w:pos="1632"/>
              </w:tabs>
              <w:spacing w:line="242" w:lineRule="auto"/>
              <w:ind w:left="108" w:right="94"/>
            </w:pPr>
            <w:r>
              <w:t>«старение»</w:t>
            </w:r>
            <w:r>
              <w:tab/>
            </w:r>
            <w:r>
              <w:rPr>
                <w:spacing w:val="-1"/>
              </w:rPr>
              <w:t>кадрового</w:t>
            </w:r>
            <w:r>
              <w:rPr>
                <w:spacing w:val="-52"/>
              </w:rPr>
              <w:t xml:space="preserve"> </w:t>
            </w:r>
            <w:r>
              <w:t>потенциала</w:t>
            </w:r>
          </w:p>
        </w:tc>
      </w:tr>
      <w:tr w14:paraId="41AC8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09" w:hRule="atLeast"/>
        </w:trPr>
        <w:tc>
          <w:tcPr>
            <w:tcW w:w="2367" w:type="dxa"/>
          </w:tcPr>
          <w:p w14:paraId="4F4DC89C">
            <w:pPr>
              <w:pStyle w:val="13"/>
              <w:spacing w:line="242" w:lineRule="auto"/>
              <w:ind w:left="107" w:right="917"/>
            </w:pPr>
            <w:r>
              <w:t>ШКОЛЬНЫЙ</w:t>
            </w:r>
            <w:r>
              <w:rPr>
                <w:spacing w:val="-52"/>
              </w:rPr>
              <w:t xml:space="preserve"> </w:t>
            </w:r>
            <w:r>
              <w:t>КЛИМАТ</w:t>
            </w:r>
          </w:p>
        </w:tc>
        <w:tc>
          <w:tcPr>
            <w:tcW w:w="2772" w:type="dxa"/>
          </w:tcPr>
          <w:p w14:paraId="3D073F9C">
            <w:pPr>
              <w:pStyle w:val="13"/>
              <w:tabs>
                <w:tab w:val="left" w:pos="1225"/>
              </w:tabs>
              <w:spacing w:line="242" w:lineRule="auto"/>
              <w:ind w:left="107" w:right="96"/>
            </w:pPr>
            <w:r>
              <w:t>Наличие</w:t>
            </w:r>
            <w:r>
              <w:tab/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педагога-психолога,</w:t>
            </w:r>
          </w:p>
          <w:p w14:paraId="1EC9E05C">
            <w:pPr>
              <w:pStyle w:val="13"/>
              <w:spacing w:line="248" w:lineRule="exact"/>
              <w:ind w:left="107"/>
            </w:pP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2407" w:type="dxa"/>
          </w:tcPr>
          <w:p w14:paraId="648FE87A">
            <w:pPr>
              <w:pStyle w:val="13"/>
              <w:spacing w:line="242" w:lineRule="auto"/>
              <w:ind w:left="108" w:right="956"/>
            </w:pPr>
            <w:r>
              <w:t>ШКОЛЬНЫЙ</w:t>
            </w:r>
            <w:r>
              <w:rPr>
                <w:spacing w:val="-53"/>
              </w:rPr>
              <w:t xml:space="preserve"> </w:t>
            </w:r>
            <w:r>
              <w:t>КЛИМАТ</w:t>
            </w:r>
          </w:p>
        </w:tc>
        <w:tc>
          <w:tcPr>
            <w:tcW w:w="2692" w:type="dxa"/>
          </w:tcPr>
          <w:p w14:paraId="0F500BE0">
            <w:pPr>
              <w:pStyle w:val="13"/>
              <w:tabs>
                <w:tab w:val="left" w:pos="1080"/>
              </w:tabs>
              <w:spacing w:line="242" w:lineRule="auto"/>
              <w:ind w:left="108" w:right="93"/>
            </w:pPr>
            <w:r>
              <w:t>Нет</w:t>
            </w:r>
            <w:r>
              <w:tab/>
            </w:r>
            <w:r>
              <w:rPr>
                <w:spacing w:val="-1"/>
              </w:rPr>
              <w:t>организованной</w:t>
            </w:r>
            <w:r>
              <w:rPr>
                <w:spacing w:val="-52"/>
              </w:rPr>
              <w:t xml:space="preserve"> </w:t>
            </w:r>
            <w:r>
              <w:t>зоны отдыха</w:t>
            </w:r>
          </w:p>
        </w:tc>
      </w:tr>
      <w:tr w14:paraId="54DC8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518" w:hRule="atLeast"/>
        </w:trPr>
        <w:tc>
          <w:tcPr>
            <w:tcW w:w="2367" w:type="dxa"/>
          </w:tcPr>
          <w:p w14:paraId="7AACBA87">
            <w:pPr>
              <w:pStyle w:val="13"/>
              <w:spacing w:line="242" w:lineRule="auto"/>
              <w:ind w:left="107" w:right="80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</w:p>
        </w:tc>
        <w:tc>
          <w:tcPr>
            <w:tcW w:w="2772" w:type="dxa"/>
          </w:tcPr>
          <w:p w14:paraId="6CCF8EC7">
            <w:pPr>
              <w:pStyle w:val="13"/>
              <w:tabs>
                <w:tab w:val="left" w:pos="1084"/>
                <w:tab w:val="left" w:pos="1328"/>
                <w:tab w:val="left" w:pos="1928"/>
                <w:tab w:val="left" w:pos="2442"/>
                <w:tab w:val="left" w:pos="2557"/>
              </w:tabs>
              <w:ind w:left="107" w:right="95"/>
            </w:pPr>
            <w:r>
              <w:t>Школа</w:t>
            </w:r>
            <w:r>
              <w:tab/>
            </w:r>
            <w:r>
              <w:t>подключена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высокоскоростному</w:t>
            </w:r>
            <w:r>
              <w:rPr>
                <w:spacing w:val="1"/>
              </w:rPr>
              <w:t xml:space="preserve"> </w:t>
            </w:r>
            <w:r>
              <w:t>интернету,</w:t>
            </w:r>
            <w:r>
              <w:tab/>
            </w:r>
            <w:r>
              <w:t>есть</w:t>
            </w:r>
            <w:r>
              <w:tab/>
            </w:r>
            <w:r>
              <w:t>ЛА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  <w:r>
              <w:rPr>
                <w:spacing w:val="18"/>
              </w:rPr>
              <w:t xml:space="preserve"> </w:t>
            </w:r>
            <w:r>
              <w:t>мобильных</w:t>
            </w:r>
            <w:r>
              <w:rPr>
                <w:spacing w:val="-52"/>
              </w:rPr>
              <w:t xml:space="preserve"> </w:t>
            </w:r>
            <w:r>
              <w:t>телефонов.</w:t>
            </w:r>
          </w:p>
        </w:tc>
        <w:tc>
          <w:tcPr>
            <w:tcW w:w="2407" w:type="dxa"/>
          </w:tcPr>
          <w:p w14:paraId="1D5C982E">
            <w:pPr>
              <w:pStyle w:val="13"/>
              <w:spacing w:line="242" w:lineRule="auto"/>
              <w:ind w:left="108" w:right="119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</w:p>
        </w:tc>
        <w:tc>
          <w:tcPr>
            <w:tcW w:w="2692" w:type="dxa"/>
          </w:tcPr>
          <w:p w14:paraId="1F81394D">
            <w:pPr>
              <w:pStyle w:val="13"/>
              <w:tabs>
                <w:tab w:val="left" w:pos="694"/>
                <w:tab w:val="left" w:pos="1125"/>
                <w:tab w:val="left" w:pos="2138"/>
              </w:tabs>
              <w:spacing w:line="242" w:lineRule="auto"/>
              <w:ind w:left="108" w:right="95"/>
            </w:pPr>
            <w:r>
              <w:t>Не</w:t>
            </w:r>
            <w:r>
              <w:tab/>
            </w:r>
            <w:r>
              <w:t>в</w:t>
            </w:r>
            <w:r>
              <w:tab/>
            </w:r>
            <w:r>
              <w:t>полной</w:t>
            </w:r>
            <w:r>
              <w:tab/>
            </w:r>
            <w:r>
              <w:rPr>
                <w:spacing w:val="-1"/>
              </w:rPr>
              <w:t>мере</w:t>
            </w:r>
            <w:r>
              <w:rPr>
                <w:spacing w:val="-52"/>
              </w:rPr>
              <w:t xml:space="preserve"> </w:t>
            </w:r>
            <w:r>
              <w:t>оснащение</w:t>
            </w:r>
          </w:p>
          <w:p w14:paraId="388F3F3E">
            <w:pPr>
              <w:pStyle w:val="13"/>
              <w:spacing w:line="248" w:lineRule="exact"/>
              <w:ind w:left="108"/>
            </w:pPr>
            <w:r>
              <w:t>образовательной</w:t>
            </w:r>
          </w:p>
          <w:p w14:paraId="631284EF">
            <w:pPr>
              <w:pStyle w:val="13"/>
              <w:tabs>
                <w:tab w:val="left" w:pos="2379"/>
              </w:tabs>
              <w:spacing w:line="252" w:lineRule="exact"/>
              <w:ind w:left="108"/>
            </w:pPr>
            <w:r>
              <w:t>организации</w:t>
            </w:r>
            <w:r>
              <w:tab/>
            </w:r>
            <w:r>
              <w:t>IT</w:t>
            </w:r>
          </w:p>
          <w:p w14:paraId="0EB07DCB">
            <w:pPr>
              <w:pStyle w:val="13"/>
              <w:tabs>
                <w:tab w:val="left" w:pos="1865"/>
                <w:tab w:val="left" w:pos="2290"/>
              </w:tabs>
              <w:spacing w:line="252" w:lineRule="exact"/>
              <w:ind w:left="108" w:right="94"/>
            </w:pPr>
            <w:r>
              <w:t>оборудованием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старение</w:t>
            </w:r>
          </w:p>
        </w:tc>
      </w:tr>
      <w:tr w14:paraId="6AAC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51" w:hRule="atLeast"/>
        </w:trPr>
        <w:tc>
          <w:tcPr>
            <w:tcW w:w="10238" w:type="dxa"/>
            <w:gridSpan w:val="4"/>
            <w:shd w:val="clear" w:color="auto" w:fill="C5DFB3"/>
          </w:tcPr>
          <w:p w14:paraId="15A3B9FF">
            <w:pPr>
              <w:pStyle w:val="13"/>
              <w:spacing w:line="232" w:lineRule="exact"/>
              <w:ind w:left="2022" w:right="2016"/>
              <w:jc w:val="center"/>
              <w:rPr>
                <w:b/>
              </w:rPr>
            </w:pPr>
            <w:r>
              <w:rPr>
                <w:b/>
              </w:rPr>
              <w:t>ВНЕШНЯЯ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14:paraId="6DD1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53" w:hRule="atLeast"/>
        </w:trPr>
        <w:tc>
          <w:tcPr>
            <w:tcW w:w="5139" w:type="dxa"/>
            <w:gridSpan w:val="2"/>
          </w:tcPr>
          <w:p w14:paraId="08583128">
            <w:pPr>
              <w:pStyle w:val="13"/>
              <w:spacing w:line="234" w:lineRule="exact"/>
              <w:ind w:left="1643"/>
              <w:rPr>
                <w:b/>
              </w:rPr>
            </w:pPr>
            <w:r>
              <w:rPr>
                <w:b/>
              </w:rPr>
              <w:t>ВОЗМОЖНОСТИ</w:t>
            </w:r>
          </w:p>
        </w:tc>
        <w:tc>
          <w:tcPr>
            <w:tcW w:w="5099" w:type="dxa"/>
            <w:gridSpan w:val="2"/>
          </w:tcPr>
          <w:p w14:paraId="703466EE">
            <w:pPr>
              <w:pStyle w:val="13"/>
              <w:spacing w:line="234" w:lineRule="exact"/>
              <w:ind w:left="2062" w:right="2047"/>
              <w:jc w:val="center"/>
              <w:rPr>
                <w:b/>
              </w:rPr>
            </w:pPr>
            <w:r>
              <w:rPr>
                <w:b/>
              </w:rPr>
              <w:t>УГРОЗЫ</w:t>
            </w:r>
          </w:p>
        </w:tc>
      </w:tr>
      <w:tr w14:paraId="38D9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64" w:hRule="atLeast"/>
        </w:trPr>
        <w:tc>
          <w:tcPr>
            <w:tcW w:w="2367" w:type="dxa"/>
          </w:tcPr>
          <w:p w14:paraId="613341BF">
            <w:pPr>
              <w:pStyle w:val="13"/>
              <w:spacing w:line="244" w:lineRule="exact"/>
              <w:ind w:left="107"/>
            </w:pPr>
            <w:r>
              <w:t>ЗНАНИЕ</w:t>
            </w:r>
          </w:p>
        </w:tc>
        <w:tc>
          <w:tcPr>
            <w:tcW w:w="2772" w:type="dxa"/>
          </w:tcPr>
          <w:p w14:paraId="5DEFD442">
            <w:pPr>
              <w:pStyle w:val="13"/>
              <w:spacing w:line="243" w:lineRule="exact"/>
              <w:ind w:left="107"/>
            </w:pPr>
            <w:r>
              <w:t>Возможность</w:t>
            </w:r>
          </w:p>
          <w:p w14:paraId="016AEFA1">
            <w:pPr>
              <w:pStyle w:val="13"/>
              <w:tabs>
                <w:tab w:val="left" w:pos="2545"/>
              </w:tabs>
              <w:ind w:left="107" w:right="95"/>
              <w:jc w:val="both"/>
            </w:pPr>
            <w:r>
              <w:t>самообразования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очной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заочной</w:t>
            </w:r>
          </w:p>
          <w:p w14:paraId="1C32F954">
            <w:pPr>
              <w:pStyle w:val="13"/>
              <w:spacing w:before="1" w:line="241" w:lineRule="exact"/>
              <w:ind w:left="107"/>
            </w:pPr>
            <w:r>
              <w:t>формах.</w:t>
            </w:r>
          </w:p>
        </w:tc>
        <w:tc>
          <w:tcPr>
            <w:tcW w:w="2407" w:type="dxa"/>
          </w:tcPr>
          <w:p w14:paraId="5F4B8548">
            <w:pPr>
              <w:pStyle w:val="13"/>
              <w:spacing w:line="244" w:lineRule="exact"/>
              <w:ind w:left="108"/>
            </w:pPr>
            <w:r>
              <w:t>ЗНАНИЕ</w:t>
            </w:r>
          </w:p>
        </w:tc>
        <w:tc>
          <w:tcPr>
            <w:tcW w:w="2692" w:type="dxa"/>
          </w:tcPr>
          <w:p w14:paraId="2FBE7EC3">
            <w:pPr>
              <w:pStyle w:val="13"/>
              <w:spacing w:line="243" w:lineRule="exact"/>
              <w:ind w:left="108"/>
            </w:pPr>
            <w:r>
              <w:t>Недостаточное</w:t>
            </w:r>
          </w:p>
          <w:p w14:paraId="3B495980">
            <w:pPr>
              <w:pStyle w:val="13"/>
              <w:ind w:left="108" w:right="127"/>
            </w:pPr>
            <w:r>
              <w:t>материально-техническое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</w:tr>
      <w:tr w14:paraId="00C3A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58" w:hRule="atLeast"/>
        </w:trPr>
        <w:tc>
          <w:tcPr>
            <w:tcW w:w="2367" w:type="dxa"/>
          </w:tcPr>
          <w:p w14:paraId="2B989DAF">
            <w:pPr>
              <w:pStyle w:val="13"/>
              <w:spacing w:line="243" w:lineRule="exact"/>
              <w:ind w:left="107"/>
            </w:pPr>
            <w:r>
              <w:t>ВОСПИТАНИЕ</w:t>
            </w:r>
          </w:p>
        </w:tc>
        <w:tc>
          <w:tcPr>
            <w:tcW w:w="2772" w:type="dxa"/>
          </w:tcPr>
          <w:p w14:paraId="28A55FDA">
            <w:pPr>
              <w:pStyle w:val="13"/>
              <w:spacing w:line="243" w:lineRule="exact"/>
              <w:ind w:left="107"/>
            </w:pPr>
            <w:r>
              <w:t>Возможно</w:t>
            </w:r>
            <w:r>
              <w:rPr>
                <w:spacing w:val="30"/>
              </w:rPr>
              <w:t xml:space="preserve"> </w:t>
            </w:r>
            <w:r>
              <w:t>взаимодействие</w:t>
            </w:r>
          </w:p>
          <w:p w14:paraId="5BE45D41">
            <w:pPr>
              <w:pStyle w:val="13"/>
              <w:spacing w:line="252" w:lineRule="exact"/>
              <w:ind w:left="107" w:right="95"/>
            </w:pPr>
            <w:r>
              <w:t>с</w:t>
            </w:r>
            <w:r>
              <w:rPr>
                <w:spacing w:val="47"/>
              </w:rPr>
              <w:t xml:space="preserve"> </w:t>
            </w:r>
            <w:r>
              <w:t>библиотекой,</w:t>
            </w:r>
            <w:r>
              <w:rPr>
                <w:spacing w:val="46"/>
              </w:rPr>
              <w:t xml:space="preserve"> </w:t>
            </w:r>
            <w:r>
              <w:t>сельским</w:t>
            </w:r>
            <w:r>
              <w:rPr>
                <w:spacing w:val="-52"/>
              </w:rPr>
              <w:t xml:space="preserve"> </w:t>
            </w:r>
            <w:r>
              <w:t>приходом</w:t>
            </w:r>
          </w:p>
        </w:tc>
        <w:tc>
          <w:tcPr>
            <w:tcW w:w="2407" w:type="dxa"/>
          </w:tcPr>
          <w:p w14:paraId="5E2A5804">
            <w:pPr>
              <w:pStyle w:val="13"/>
              <w:spacing w:line="243" w:lineRule="exact"/>
              <w:ind w:left="108"/>
            </w:pPr>
            <w:r>
              <w:t>ВОСПИТАНИЕ</w:t>
            </w:r>
          </w:p>
        </w:tc>
        <w:tc>
          <w:tcPr>
            <w:tcW w:w="2692" w:type="dxa"/>
          </w:tcPr>
          <w:p w14:paraId="5CCEC154">
            <w:pPr>
              <w:pStyle w:val="13"/>
              <w:spacing w:line="243" w:lineRule="exact"/>
              <w:ind w:left="108"/>
            </w:pPr>
            <w:r>
              <w:t>Материально-техническая</w:t>
            </w:r>
          </w:p>
          <w:p w14:paraId="7B7FEBC0">
            <w:pPr>
              <w:pStyle w:val="13"/>
              <w:tabs>
                <w:tab w:val="left" w:pos="910"/>
                <w:tab w:val="left" w:pos="1528"/>
              </w:tabs>
              <w:spacing w:line="252" w:lineRule="exact"/>
              <w:ind w:left="108" w:right="94"/>
            </w:pPr>
            <w:r>
              <w:t>база</w:t>
            </w:r>
            <w:r>
              <w:tab/>
            </w:r>
            <w:r>
              <w:t>не</w:t>
            </w:r>
            <w:r>
              <w:rPr>
                <w:spacing w:val="-1"/>
              </w:rPr>
              <w:t>достаточно</w:t>
            </w:r>
            <w:r>
              <w:rPr>
                <w:spacing w:val="-52"/>
              </w:rPr>
              <w:t xml:space="preserve"> </w:t>
            </w:r>
            <w:r>
              <w:t>финансируется.</w:t>
            </w:r>
          </w:p>
        </w:tc>
      </w:tr>
      <w:tr w14:paraId="2CE36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08" w:hRule="atLeast"/>
        </w:trPr>
        <w:tc>
          <w:tcPr>
            <w:tcW w:w="2367" w:type="dxa"/>
          </w:tcPr>
          <w:p w14:paraId="187EA9E1">
            <w:pPr>
              <w:pStyle w:val="13"/>
              <w:spacing w:line="246" w:lineRule="exact"/>
              <w:ind w:left="107"/>
            </w:pPr>
            <w:r>
              <w:t>ЗДОРОВЬЕ</w:t>
            </w:r>
          </w:p>
        </w:tc>
        <w:tc>
          <w:tcPr>
            <w:tcW w:w="2772" w:type="dxa"/>
          </w:tcPr>
          <w:p w14:paraId="14B84C68">
            <w:pPr>
              <w:pStyle w:val="13"/>
              <w:tabs>
                <w:tab w:val="left" w:pos="1777"/>
                <w:tab w:val="left" w:pos="2180"/>
              </w:tabs>
              <w:spacing w:line="245" w:lineRule="exact"/>
              <w:ind w:left="107"/>
            </w:pPr>
            <w:r>
              <w:t>Включение</w:t>
            </w:r>
            <w:r>
              <w:tab/>
            </w:r>
            <w:r>
              <w:t>в</w:t>
            </w:r>
            <w:r>
              <w:tab/>
            </w:r>
            <w:r>
              <w:t>План</w:t>
            </w:r>
          </w:p>
          <w:p w14:paraId="74C55CF5">
            <w:pPr>
              <w:pStyle w:val="13"/>
              <w:spacing w:line="243" w:lineRule="exact"/>
              <w:ind w:left="107"/>
            </w:pPr>
            <w:r>
              <w:t>родительского</w:t>
            </w:r>
          </w:p>
        </w:tc>
        <w:tc>
          <w:tcPr>
            <w:tcW w:w="2407" w:type="dxa"/>
          </w:tcPr>
          <w:p w14:paraId="5E76E7D3">
            <w:pPr>
              <w:pStyle w:val="13"/>
              <w:spacing w:line="246" w:lineRule="exact"/>
              <w:ind w:left="108"/>
            </w:pPr>
            <w:r>
              <w:t>ЗДОРОВЬЕ</w:t>
            </w:r>
          </w:p>
        </w:tc>
        <w:tc>
          <w:tcPr>
            <w:tcW w:w="2692" w:type="dxa"/>
          </w:tcPr>
          <w:p w14:paraId="519CE734">
            <w:pPr>
              <w:pStyle w:val="13"/>
              <w:tabs>
                <w:tab w:val="left" w:pos="1608"/>
                <w:tab w:val="left" w:pos="2069"/>
              </w:tabs>
              <w:spacing w:line="245" w:lineRule="exact"/>
              <w:ind w:left="108"/>
            </w:pPr>
            <w:r>
              <w:t>Нездоровый</w:t>
            </w:r>
            <w:r>
              <w:tab/>
            </w:r>
            <w:r>
              <w:tab/>
            </w:r>
            <w:r>
              <w:t>образ</w:t>
            </w:r>
          </w:p>
          <w:p w14:paraId="75851B11">
            <w:pPr>
              <w:pStyle w:val="13"/>
              <w:spacing w:line="243" w:lineRule="exact"/>
              <w:ind w:left="108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ряда семей</w:t>
            </w:r>
          </w:p>
        </w:tc>
      </w:tr>
      <w:tr w14:paraId="690E3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64" w:hRule="atLeast"/>
        </w:trPr>
        <w:tc>
          <w:tcPr>
            <w:tcW w:w="2367" w:type="dxa"/>
          </w:tcPr>
          <w:p w14:paraId="14C9C482">
            <w:pPr>
              <w:pStyle w:val="13"/>
            </w:pPr>
          </w:p>
        </w:tc>
        <w:tc>
          <w:tcPr>
            <w:tcW w:w="2772" w:type="dxa"/>
          </w:tcPr>
          <w:p w14:paraId="563B7BB9">
            <w:pPr>
              <w:pStyle w:val="13"/>
              <w:tabs>
                <w:tab w:val="left" w:pos="1288"/>
              </w:tabs>
              <w:ind w:left="107" w:right="94"/>
              <w:jc w:val="both"/>
            </w:pPr>
            <w:r>
              <w:t>просвещения 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ознакомлению</w:t>
            </w:r>
            <w:r>
              <w:rPr>
                <w:spacing w:val="-53"/>
              </w:rPr>
              <w:t xml:space="preserve"> </w:t>
            </w:r>
            <w:r>
              <w:t>родителей с требованиями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питанию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  <w:p w14:paraId="1A58CF27">
            <w:pPr>
              <w:pStyle w:val="13"/>
              <w:spacing w:line="242" w:lineRule="exact"/>
              <w:ind w:left="107"/>
              <w:jc w:val="both"/>
            </w:pP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столовой;</w:t>
            </w:r>
          </w:p>
        </w:tc>
        <w:tc>
          <w:tcPr>
            <w:tcW w:w="2407" w:type="dxa"/>
          </w:tcPr>
          <w:p w14:paraId="4B721CC0">
            <w:pPr>
              <w:pStyle w:val="13"/>
            </w:pPr>
          </w:p>
        </w:tc>
        <w:tc>
          <w:tcPr>
            <w:tcW w:w="2692" w:type="dxa"/>
          </w:tcPr>
          <w:p w14:paraId="2B1AEBF3">
            <w:pPr>
              <w:pStyle w:val="13"/>
            </w:pPr>
          </w:p>
        </w:tc>
      </w:tr>
      <w:tr w14:paraId="080BD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516" w:hRule="atLeast"/>
        </w:trPr>
        <w:tc>
          <w:tcPr>
            <w:tcW w:w="2367" w:type="dxa"/>
          </w:tcPr>
          <w:p w14:paraId="02E869BC">
            <w:pPr>
              <w:pStyle w:val="13"/>
              <w:spacing w:line="243" w:lineRule="exact"/>
              <w:ind w:left="107"/>
            </w:pPr>
            <w:r>
              <w:t>ТВОРЧЕСТВО</w:t>
            </w:r>
          </w:p>
        </w:tc>
        <w:tc>
          <w:tcPr>
            <w:tcW w:w="2772" w:type="dxa"/>
          </w:tcPr>
          <w:p w14:paraId="0DAF8B44">
            <w:pPr>
              <w:pStyle w:val="13"/>
              <w:tabs>
                <w:tab w:val="left" w:pos="1129"/>
                <w:tab w:val="left" w:pos="2559"/>
              </w:tabs>
              <w:ind w:left="107" w:right="95"/>
            </w:pPr>
            <w:r>
              <w:t>В</w:t>
            </w:r>
            <w:r>
              <w:rPr>
                <w:spacing w:val="6"/>
              </w:rPr>
              <w:t xml:space="preserve"> </w:t>
            </w:r>
            <w:r>
              <w:t>школе</w:t>
            </w:r>
            <w:r>
              <w:rPr>
                <w:spacing w:val="7"/>
              </w:rPr>
              <w:t xml:space="preserve"> </w:t>
            </w:r>
            <w:r>
              <w:t>есть</w:t>
            </w:r>
            <w:r>
              <w:rPr>
                <w:spacing w:val="7"/>
              </w:rPr>
              <w:t xml:space="preserve"> </w:t>
            </w:r>
            <w:r>
              <w:t>помещения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участия</w:t>
            </w:r>
            <w:r>
              <w:tab/>
            </w:r>
            <w:r>
              <w:rPr>
                <w:spacing w:val="-3"/>
              </w:rPr>
              <w:t>в</w:t>
            </w:r>
          </w:p>
          <w:p w14:paraId="7972E46F">
            <w:pPr>
              <w:pStyle w:val="13"/>
              <w:tabs>
                <w:tab w:val="left" w:pos="2545"/>
              </w:tabs>
              <w:ind w:left="107" w:right="95"/>
            </w:pPr>
            <w:r>
              <w:t>объединениях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дополнительном</w:t>
            </w:r>
          </w:p>
          <w:p w14:paraId="6E53E849">
            <w:pPr>
              <w:pStyle w:val="13"/>
              <w:ind w:left="107"/>
            </w:pPr>
            <w:r>
              <w:t>образовании</w:t>
            </w:r>
          </w:p>
        </w:tc>
        <w:tc>
          <w:tcPr>
            <w:tcW w:w="2407" w:type="dxa"/>
          </w:tcPr>
          <w:p w14:paraId="3FAC7113">
            <w:pPr>
              <w:pStyle w:val="13"/>
              <w:spacing w:line="243" w:lineRule="exact"/>
              <w:ind w:left="108"/>
            </w:pPr>
            <w:r>
              <w:t>ТВОРЧЕСТВО</w:t>
            </w:r>
          </w:p>
        </w:tc>
        <w:tc>
          <w:tcPr>
            <w:tcW w:w="2692" w:type="dxa"/>
          </w:tcPr>
          <w:p w14:paraId="7EDFEA5D">
            <w:pPr>
              <w:pStyle w:val="13"/>
              <w:ind w:left="108" w:right="94"/>
              <w:jc w:val="both"/>
            </w:pPr>
            <w:r>
              <w:t>Материально-техническая</w:t>
            </w:r>
            <w:r>
              <w:rPr>
                <w:spacing w:val="-53"/>
              </w:rPr>
              <w:t xml:space="preserve"> </w:t>
            </w:r>
            <w:r>
              <w:t>база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достаточно</w:t>
            </w:r>
            <w:r>
              <w:rPr>
                <w:spacing w:val="-52"/>
              </w:rPr>
              <w:t xml:space="preserve"> </w:t>
            </w:r>
            <w:r>
              <w:t>финансируется.</w:t>
            </w:r>
          </w:p>
        </w:tc>
      </w:tr>
      <w:tr w14:paraId="0D46E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025" w:hRule="atLeast"/>
        </w:trPr>
        <w:tc>
          <w:tcPr>
            <w:tcW w:w="2367" w:type="dxa"/>
          </w:tcPr>
          <w:p w14:paraId="1852DF1D">
            <w:pPr>
              <w:pStyle w:val="13"/>
              <w:spacing w:line="243" w:lineRule="exact"/>
              <w:ind w:left="107"/>
            </w:pPr>
            <w:r>
              <w:t>ПРОФОРИЕНТАЦИЯ</w:t>
            </w:r>
          </w:p>
        </w:tc>
        <w:tc>
          <w:tcPr>
            <w:tcW w:w="2772" w:type="dxa"/>
          </w:tcPr>
          <w:p w14:paraId="64800674">
            <w:pPr>
              <w:pStyle w:val="13"/>
              <w:tabs>
                <w:tab w:val="left" w:pos="2164"/>
              </w:tabs>
              <w:spacing w:line="242" w:lineRule="auto"/>
              <w:ind w:left="107" w:right="95"/>
            </w:pPr>
            <w:r>
              <w:t>Возможность</w:t>
            </w:r>
            <w:r>
              <w:tab/>
            </w:r>
            <w:r>
              <w:rPr>
                <w:spacing w:val="-2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платформу</w:t>
            </w:r>
            <w:r>
              <w:rPr>
                <w:spacing w:val="-4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002EA46F">
            <w:pPr>
              <w:pStyle w:val="13"/>
              <w:spacing w:line="242" w:lineRule="auto"/>
              <w:ind w:left="107" w:right="95"/>
            </w:pPr>
            <w:r>
              <w:t>будущее»</w:t>
            </w:r>
            <w:r>
              <w:rPr>
                <w:spacing w:val="3"/>
              </w:rPr>
              <w:t xml:space="preserve"> </w:t>
            </w:r>
            <w:r>
              <w:t>проверить</w:t>
            </w:r>
            <w:r>
              <w:rPr>
                <w:spacing w:val="7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личные</w:t>
            </w:r>
          </w:p>
          <w:p w14:paraId="75EB3300">
            <w:pPr>
              <w:pStyle w:val="13"/>
              <w:tabs>
                <w:tab w:val="left" w:pos="2545"/>
              </w:tabs>
              <w:spacing w:line="242" w:lineRule="auto"/>
              <w:ind w:left="107" w:right="96"/>
            </w:pPr>
            <w:r>
              <w:t>предрасположенности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</w:p>
          <w:p w14:paraId="2A6D8537">
            <w:pPr>
              <w:pStyle w:val="13"/>
              <w:tabs>
                <w:tab w:val="left" w:pos="2557"/>
              </w:tabs>
              <w:spacing w:line="248" w:lineRule="exact"/>
              <w:ind w:left="107"/>
            </w:pPr>
            <w:r>
              <w:t>применительно</w:t>
            </w:r>
            <w:r>
              <w:tab/>
            </w:r>
            <w:r>
              <w:t>к</w:t>
            </w:r>
          </w:p>
          <w:p w14:paraId="4EA5CDB5">
            <w:pPr>
              <w:pStyle w:val="13"/>
              <w:spacing w:line="243" w:lineRule="exact"/>
              <w:ind w:left="107"/>
            </w:pPr>
            <w:r>
              <w:t>выбираемым</w:t>
            </w:r>
            <w:r>
              <w:rPr>
                <w:spacing w:val="-3"/>
              </w:rPr>
              <w:t xml:space="preserve"> </w:t>
            </w:r>
            <w:r>
              <w:t>профессиям</w:t>
            </w:r>
          </w:p>
        </w:tc>
        <w:tc>
          <w:tcPr>
            <w:tcW w:w="2407" w:type="dxa"/>
          </w:tcPr>
          <w:p w14:paraId="66EF9191">
            <w:pPr>
              <w:pStyle w:val="13"/>
              <w:spacing w:line="243" w:lineRule="exact"/>
              <w:ind w:left="108"/>
            </w:pPr>
            <w:r>
              <w:t>ПРОФОРИЕНТАЦИЯ</w:t>
            </w:r>
          </w:p>
        </w:tc>
        <w:tc>
          <w:tcPr>
            <w:tcW w:w="2692" w:type="dxa"/>
          </w:tcPr>
          <w:p w14:paraId="78DC16A6">
            <w:pPr>
              <w:pStyle w:val="13"/>
              <w:ind w:left="108" w:right="94"/>
              <w:jc w:val="both"/>
            </w:pPr>
            <w:r>
              <w:t>Имеющиеся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идут</w:t>
            </w:r>
            <w:r>
              <w:rPr>
                <w:spacing w:val="1"/>
              </w:rPr>
              <w:t xml:space="preserve"> </w:t>
            </w:r>
            <w:r>
              <w:t>вразрез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личными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желаниями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</w:tc>
      </w:tr>
      <w:tr w14:paraId="4AF5F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12" w:hRule="atLeast"/>
        </w:trPr>
        <w:tc>
          <w:tcPr>
            <w:tcW w:w="2367" w:type="dxa"/>
          </w:tcPr>
          <w:p w14:paraId="11DD1A1A">
            <w:pPr>
              <w:pStyle w:val="13"/>
              <w:ind w:left="107" w:right="962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</w:t>
            </w:r>
          </w:p>
        </w:tc>
        <w:tc>
          <w:tcPr>
            <w:tcW w:w="2772" w:type="dxa"/>
          </w:tcPr>
          <w:p w14:paraId="5B1947AB">
            <w:pPr>
              <w:pStyle w:val="13"/>
              <w:ind w:left="107" w:right="95"/>
              <w:jc w:val="both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посещать</w:t>
            </w:r>
            <w:r>
              <w:rPr>
                <w:spacing w:val="-52"/>
              </w:rPr>
              <w:t xml:space="preserve"> </w:t>
            </w:r>
            <w:r>
              <w:t>районные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</w:p>
          <w:p w14:paraId="2A69B8D8">
            <w:pPr>
              <w:pStyle w:val="13"/>
              <w:spacing w:line="243" w:lineRule="exact"/>
              <w:ind w:left="107"/>
            </w:pPr>
            <w:r>
              <w:t>направленности.</w:t>
            </w:r>
          </w:p>
        </w:tc>
        <w:tc>
          <w:tcPr>
            <w:tcW w:w="2407" w:type="dxa"/>
          </w:tcPr>
          <w:p w14:paraId="3B9B33A9">
            <w:pPr>
              <w:pStyle w:val="13"/>
              <w:ind w:left="108" w:right="1001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</w:t>
            </w:r>
          </w:p>
        </w:tc>
        <w:tc>
          <w:tcPr>
            <w:tcW w:w="2692" w:type="dxa"/>
          </w:tcPr>
          <w:p w14:paraId="1DE586E2">
            <w:pPr>
              <w:pStyle w:val="13"/>
              <w:tabs>
                <w:tab w:val="left" w:pos="2138"/>
              </w:tabs>
              <w:ind w:left="108" w:right="93"/>
              <w:jc w:val="both"/>
            </w:pPr>
            <w:r>
              <w:t>Увеличение</w:t>
            </w:r>
            <w:r>
              <w:tab/>
            </w:r>
            <w:r>
              <w:rPr>
                <w:spacing w:val="-2"/>
              </w:rPr>
              <w:t>доли</w:t>
            </w:r>
            <w:r>
              <w:rPr>
                <w:spacing w:val="-53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пенсионного</w:t>
            </w:r>
            <w:r>
              <w:rPr>
                <w:spacing w:val="-1"/>
              </w:rPr>
              <w:t xml:space="preserve"> </w:t>
            </w:r>
            <w:r>
              <w:t>возраста, выгорание педагогов</w:t>
            </w:r>
          </w:p>
        </w:tc>
      </w:tr>
      <w:tr w14:paraId="76D6F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275" w:hRule="atLeast"/>
        </w:trPr>
        <w:tc>
          <w:tcPr>
            <w:tcW w:w="2367" w:type="dxa"/>
          </w:tcPr>
          <w:p w14:paraId="0FE7975D">
            <w:pPr>
              <w:pStyle w:val="13"/>
              <w:ind w:left="107" w:right="917"/>
            </w:pPr>
            <w:r>
              <w:t>ШКОЛЬНЫЙ</w:t>
            </w:r>
            <w:r>
              <w:rPr>
                <w:spacing w:val="-52"/>
              </w:rPr>
              <w:t xml:space="preserve"> </w:t>
            </w:r>
            <w:r>
              <w:t>КЛИМАТ</w:t>
            </w:r>
          </w:p>
        </w:tc>
        <w:tc>
          <w:tcPr>
            <w:tcW w:w="2772" w:type="dxa"/>
          </w:tcPr>
          <w:p w14:paraId="4F04F7AB">
            <w:pPr>
              <w:pStyle w:val="13"/>
              <w:spacing w:line="243" w:lineRule="exact"/>
              <w:ind w:left="107"/>
            </w:pPr>
            <w:r>
              <w:t>Развитие</w:t>
            </w:r>
          </w:p>
          <w:p w14:paraId="47AC213C">
            <w:pPr>
              <w:pStyle w:val="13"/>
              <w:spacing w:line="252" w:lineRule="exact"/>
              <w:ind w:left="107"/>
            </w:pP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</w:p>
        </w:tc>
        <w:tc>
          <w:tcPr>
            <w:tcW w:w="2407" w:type="dxa"/>
          </w:tcPr>
          <w:p w14:paraId="4F569A4C">
            <w:pPr>
              <w:pStyle w:val="13"/>
              <w:ind w:left="108" w:right="956"/>
            </w:pPr>
            <w:r>
              <w:t>ШКОЛЬНЫЙ</w:t>
            </w:r>
            <w:r>
              <w:rPr>
                <w:spacing w:val="-53"/>
              </w:rPr>
              <w:t xml:space="preserve"> </w:t>
            </w:r>
            <w:r>
              <w:t>КЛИМАТ</w:t>
            </w:r>
          </w:p>
        </w:tc>
        <w:tc>
          <w:tcPr>
            <w:tcW w:w="2692" w:type="dxa"/>
          </w:tcPr>
          <w:p w14:paraId="61281274">
            <w:pPr>
              <w:pStyle w:val="13"/>
              <w:tabs>
                <w:tab w:val="left" w:pos="1378"/>
                <w:tab w:val="left" w:pos="1714"/>
              </w:tabs>
              <w:ind w:left="108" w:right="93"/>
            </w:pP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конфликтных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tab/>
            </w:r>
            <w:r>
              <w:rPr>
                <w:spacing w:val="-1"/>
              </w:rP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</w:p>
          <w:p w14:paraId="1677805E">
            <w:pPr>
              <w:pStyle w:val="13"/>
              <w:tabs>
                <w:tab w:val="left" w:pos="1497"/>
              </w:tabs>
              <w:ind w:left="108" w:right="94"/>
            </w:pPr>
            <w:r>
              <w:t>незащищенность</w:t>
            </w:r>
            <w:r>
              <w:rPr>
                <w:spacing w:val="4"/>
              </w:rPr>
              <w:t xml:space="preserve"> </w:t>
            </w:r>
            <w:r>
              <w:t>педагога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tab/>
            </w:r>
            <w:r>
              <w:rPr>
                <w:spacing w:val="-1"/>
              </w:rPr>
              <w:t>субъектами</w:t>
            </w:r>
          </w:p>
          <w:p w14:paraId="62EDEABE">
            <w:pPr>
              <w:pStyle w:val="13"/>
              <w:spacing w:line="252" w:lineRule="exact"/>
              <w:ind w:left="108" w:right="946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</w:tr>
      <w:tr w14:paraId="6A601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773" w:hRule="atLeast"/>
        </w:trPr>
        <w:tc>
          <w:tcPr>
            <w:tcW w:w="2367" w:type="dxa"/>
          </w:tcPr>
          <w:p w14:paraId="3099CE0C">
            <w:pPr>
              <w:pStyle w:val="13"/>
              <w:ind w:left="107" w:right="80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</w:p>
        </w:tc>
        <w:tc>
          <w:tcPr>
            <w:tcW w:w="2772" w:type="dxa"/>
          </w:tcPr>
          <w:p w14:paraId="38005746">
            <w:pPr>
              <w:pStyle w:val="13"/>
              <w:tabs>
                <w:tab w:val="left" w:pos="2079"/>
              </w:tabs>
              <w:ind w:left="107" w:right="97"/>
              <w:jc w:val="both"/>
            </w:pPr>
            <w:r>
              <w:t>Большой</w:t>
            </w:r>
            <w:r>
              <w:tab/>
            </w:r>
            <w:r>
              <w:rPr>
                <w:spacing w:val="-1"/>
              </w:rPr>
              <w:t>выбор</w:t>
            </w:r>
            <w:r>
              <w:rPr>
                <w:spacing w:val="-53"/>
              </w:rPr>
              <w:t xml:space="preserve"> </w:t>
            </w:r>
            <w:r>
              <w:t>бесплатных</w:t>
            </w:r>
            <w:r>
              <w:rPr>
                <w:spacing w:val="-1"/>
              </w:rPr>
              <w:t xml:space="preserve"> </w:t>
            </w:r>
            <w:r>
              <w:t>площадок в</w:t>
            </w:r>
          </w:p>
          <w:p w14:paraId="41D01E57">
            <w:pPr>
              <w:pStyle w:val="13"/>
              <w:tabs>
                <w:tab w:val="left" w:pos="1921"/>
              </w:tabs>
              <w:ind w:left="107" w:right="94"/>
              <w:jc w:val="both"/>
            </w:pP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tab/>
            </w:r>
            <w:r>
              <w:rPr>
                <w:spacing w:val="-1"/>
              </w:rPr>
              <w:t>онлайн-</w:t>
            </w:r>
            <w:r>
              <w:rPr>
                <w:spacing w:val="-53"/>
              </w:rPr>
              <w:t xml:space="preserve"> </w:t>
            </w:r>
            <w:r>
              <w:t>уроков,</w:t>
            </w:r>
          </w:p>
          <w:p w14:paraId="7F431088">
            <w:pPr>
              <w:pStyle w:val="13"/>
              <w:spacing w:line="252" w:lineRule="exact"/>
              <w:ind w:left="107" w:right="96"/>
              <w:jc w:val="both"/>
            </w:pPr>
            <w:r>
              <w:t>дистанционного обучения,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2407" w:type="dxa"/>
          </w:tcPr>
          <w:p w14:paraId="03417CAE">
            <w:pPr>
              <w:pStyle w:val="13"/>
              <w:ind w:left="108" w:right="119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</w:p>
        </w:tc>
        <w:tc>
          <w:tcPr>
            <w:tcW w:w="2692" w:type="dxa"/>
          </w:tcPr>
          <w:p w14:paraId="56F304D7">
            <w:pPr>
              <w:pStyle w:val="13"/>
              <w:tabs>
                <w:tab w:val="left" w:pos="1540"/>
              </w:tabs>
              <w:ind w:left="108" w:right="95"/>
              <w:jc w:val="both"/>
            </w:pPr>
            <w:r>
              <w:t>Низкая</w:t>
            </w:r>
            <w:r>
              <w:tab/>
            </w:r>
            <w:r>
              <w:rPr>
                <w:spacing w:val="-1"/>
              </w:rPr>
              <w:t>активность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сетевых</w:t>
            </w:r>
            <w:r>
              <w:rPr>
                <w:spacing w:val="-52"/>
              </w:rPr>
              <w:t xml:space="preserve"> </w:t>
            </w:r>
            <w:r>
              <w:t>сообществах</w:t>
            </w:r>
          </w:p>
        </w:tc>
      </w:tr>
    </w:tbl>
    <w:p w14:paraId="0AC63734">
      <w:pPr>
        <w:pStyle w:val="7"/>
        <w:spacing w:before="4"/>
        <w:rPr>
          <w:b/>
          <w:sz w:val="19"/>
        </w:rPr>
      </w:pPr>
    </w:p>
    <w:p w14:paraId="525BA9F9">
      <w:pPr>
        <w:spacing w:before="90"/>
        <w:ind w:left="1562" w:right="2943"/>
        <w:rPr>
          <w:b/>
          <w:sz w:val="24"/>
        </w:rPr>
      </w:pPr>
      <w:r>
        <w:rPr>
          <w:b/>
          <w:sz w:val="24"/>
        </w:rPr>
        <w:t xml:space="preserve">Б. Детализированный </w:t>
      </w:r>
      <w:r>
        <w:rPr>
          <w:b/>
          <w:sz w:val="24"/>
          <w:lang w:val="ru-RU"/>
        </w:rPr>
        <w:t>анализ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 xml:space="preserve"> для выявления факторов</w:t>
      </w:r>
      <w:r>
        <w:rPr>
          <w:b/>
          <w:spacing w:val="-57"/>
          <w:sz w:val="24"/>
        </w:rPr>
        <w:t xml:space="preserve"> </w:t>
      </w:r>
      <w:r>
        <w:rPr>
          <w:rFonts w:hint="default"/>
          <w:b/>
          <w:spacing w:val="-57"/>
          <w:sz w:val="24"/>
          <w:lang w:val="ru-RU"/>
        </w:rPr>
        <w:t xml:space="preserve">     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ОО.</w:t>
      </w:r>
    </w:p>
    <w:p w14:paraId="76E7BC14">
      <w:pPr>
        <w:pStyle w:val="7"/>
        <w:spacing w:before="6"/>
        <w:rPr>
          <w:b/>
        </w:rPr>
      </w:pPr>
    </w:p>
    <w:tbl>
      <w:tblPr>
        <w:tblStyle w:val="4"/>
        <w:tblW w:w="0" w:type="auto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7"/>
        <w:gridCol w:w="3"/>
        <w:gridCol w:w="9"/>
        <w:gridCol w:w="4554"/>
      </w:tblGrid>
      <w:tr w14:paraId="5F8ED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193" w:type="dxa"/>
            <w:gridSpan w:val="4"/>
          </w:tcPr>
          <w:p w14:paraId="709F7F7C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УПРАВЛЕНЧЕКАЯ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14:paraId="351C9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5639" w:type="dxa"/>
            <w:gridSpan w:val="3"/>
          </w:tcPr>
          <w:p w14:paraId="5EF8F4B7">
            <w:pPr>
              <w:pStyle w:val="13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235A9EC5">
            <w:pPr>
              <w:pStyle w:val="13"/>
              <w:numPr>
                <w:ilvl w:val="0"/>
                <w:numId w:val="20"/>
              </w:numPr>
              <w:tabs>
                <w:tab w:val="left" w:pos="84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сочетания принципов самоуправления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единоначалия;</w:t>
            </w:r>
          </w:p>
        </w:tc>
        <w:tc>
          <w:tcPr>
            <w:tcW w:w="4554" w:type="dxa"/>
          </w:tcPr>
          <w:p w14:paraId="7E4E3816">
            <w:pPr>
              <w:pStyle w:val="13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63109FB1">
            <w:pPr>
              <w:pStyle w:val="13"/>
              <w:numPr>
                <w:ilvl w:val="0"/>
                <w:numId w:val="21"/>
              </w:numPr>
              <w:tabs>
                <w:tab w:val="left" w:pos="840"/>
              </w:tabs>
              <w:ind w:right="116"/>
              <w:jc w:val="both"/>
              <w:rPr>
                <w:sz w:val="24"/>
              </w:rPr>
            </w:pPr>
            <w:r>
              <w:t>Детально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отработан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z w:val="24"/>
              </w:rPr>
              <w:t>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(чему учим?)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14:paraId="0BB9258E">
            <w:pPr>
              <w:pStyle w:val="13"/>
              <w:tabs>
                <w:tab w:val="left" w:pos="3242"/>
              </w:tabs>
              <w:spacing w:line="270" w:lineRule="atLeast"/>
              <w:ind w:left="839" w:right="119"/>
              <w:jc w:val="both"/>
              <w:rPr>
                <w:sz w:val="24"/>
              </w:rPr>
            </w:pPr>
            <w:r>
              <w:rPr>
                <w:sz w:val="24"/>
              </w:rPr>
              <w:t>стандартизация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учим?)</w:t>
            </w:r>
          </w:p>
        </w:tc>
      </w:tr>
      <w:tr w14:paraId="474C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5639" w:type="dxa"/>
            <w:gridSpan w:val="3"/>
          </w:tcPr>
          <w:p w14:paraId="2C971E21">
            <w:pPr>
              <w:pStyle w:val="13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01FC5444">
            <w:pPr>
              <w:pStyle w:val="13"/>
              <w:numPr>
                <w:ilvl w:val="0"/>
                <w:numId w:val="22"/>
              </w:numPr>
              <w:tabs>
                <w:tab w:val="left" w:pos="840"/>
              </w:tabs>
              <w:ind w:right="1228"/>
              <w:rPr>
                <w:sz w:val="24"/>
              </w:rPr>
            </w:pPr>
            <w:r>
              <w:rPr>
                <w:sz w:val="24"/>
              </w:rPr>
              <w:t>проектное управление,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14:paraId="12CCA333">
            <w:pPr>
              <w:pStyle w:val="13"/>
              <w:numPr>
                <w:ilvl w:val="0"/>
                <w:numId w:val="23"/>
              </w:numPr>
              <w:tabs>
                <w:tab w:val="left" w:pos="840"/>
              </w:tabs>
              <w:spacing w:before="26" w:line="206" w:lineRule="auto"/>
              <w:ind w:right="2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«Управление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14:paraId="04AA7D91">
            <w:pPr>
              <w:pStyle w:val="13"/>
              <w:numPr>
                <w:ilvl w:val="0"/>
                <w:numId w:val="23"/>
              </w:numPr>
              <w:tabs>
                <w:tab w:val="left" w:pos="840"/>
              </w:tabs>
              <w:spacing w:before="19" w:line="287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14:paraId="71337CCC">
            <w:pPr>
              <w:pStyle w:val="13"/>
              <w:numPr>
                <w:ilvl w:val="0"/>
                <w:numId w:val="23"/>
              </w:numPr>
              <w:tabs>
                <w:tab w:val="left" w:pos="840"/>
              </w:tabs>
              <w:spacing w:line="277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социализация»</w:t>
            </w:r>
          </w:p>
          <w:p w14:paraId="2FDA5959">
            <w:pPr>
              <w:pStyle w:val="13"/>
              <w:numPr>
                <w:ilvl w:val="0"/>
                <w:numId w:val="23"/>
              </w:numPr>
              <w:tabs>
                <w:tab w:val="left" w:pos="840"/>
              </w:tabs>
              <w:spacing w:line="286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4554" w:type="dxa"/>
          </w:tcPr>
          <w:p w14:paraId="758F4D75">
            <w:pPr>
              <w:pStyle w:val="13"/>
              <w:tabs>
                <w:tab w:val="left" w:pos="1357"/>
                <w:tab w:val="left" w:pos="3021"/>
                <w:tab w:val="left" w:pos="4420"/>
              </w:tabs>
              <w:spacing w:line="232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Угрозы: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пассивность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слабая просветительская работа в связи с загруженностью педсостава</w:t>
            </w:r>
          </w:p>
        </w:tc>
      </w:tr>
      <w:tr w14:paraId="4FF45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5639" w:type="dxa"/>
            <w:gridSpan w:val="3"/>
          </w:tcPr>
          <w:p w14:paraId="7E9D7C27">
            <w:pPr>
              <w:pStyle w:val="13"/>
              <w:numPr>
                <w:ilvl w:val="0"/>
                <w:numId w:val="24"/>
              </w:numPr>
              <w:tabs>
                <w:tab w:val="left" w:pos="840"/>
                <w:tab w:val="left" w:pos="2719"/>
                <w:tab w:val="left" w:pos="3305"/>
                <w:tab w:val="left" w:pos="3528"/>
                <w:tab w:val="left" w:pos="4541"/>
                <w:tab w:val="left" w:pos="5393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6D9DC4F7">
            <w:pPr>
              <w:pStyle w:val="13"/>
              <w:spacing w:line="269" w:lineRule="exact"/>
              <w:ind w:left="8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4554" w:type="dxa"/>
          </w:tcPr>
          <w:p w14:paraId="3DE8440F">
            <w:pPr>
              <w:pStyle w:val="13"/>
              <w:rPr>
                <w:sz w:val="24"/>
              </w:rPr>
            </w:pPr>
          </w:p>
        </w:tc>
      </w:tr>
      <w:tr w14:paraId="3B75F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3" w:type="dxa"/>
            <w:gridSpan w:val="4"/>
          </w:tcPr>
          <w:p w14:paraId="72BF9A3C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</w:tr>
      <w:tr w14:paraId="3422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5639" w:type="dxa"/>
            <w:gridSpan w:val="3"/>
          </w:tcPr>
          <w:p w14:paraId="63F8B7B3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16AF1C04">
            <w:pPr>
              <w:pStyle w:val="13"/>
              <w:numPr>
                <w:ilvl w:val="0"/>
                <w:numId w:val="25"/>
              </w:numPr>
              <w:tabs>
                <w:tab w:val="left" w:pos="840"/>
              </w:tabs>
              <w:ind w:right="529"/>
              <w:rPr>
                <w:sz w:val="24"/>
              </w:rPr>
            </w:pPr>
            <w:r>
              <w:rPr>
                <w:sz w:val="24"/>
              </w:rPr>
              <w:t>Реализация единых рабочих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 1-7  классы;</w:t>
            </w:r>
          </w:p>
          <w:p w14:paraId="6D54B09E">
            <w:pPr>
              <w:pStyle w:val="13"/>
              <w:numPr>
                <w:ilvl w:val="0"/>
                <w:numId w:val="25"/>
              </w:numPr>
              <w:tabs>
                <w:tab w:val="left" w:pos="840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Разработанность локальных 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 по организации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обучающимися с ОВЗ,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14:paraId="27DC5A25">
            <w:pPr>
              <w:pStyle w:val="13"/>
              <w:numPr>
                <w:ilvl w:val="0"/>
                <w:numId w:val="25"/>
              </w:numPr>
              <w:tabs>
                <w:tab w:val="left" w:pos="840"/>
              </w:tabs>
              <w:ind w:right="787"/>
              <w:rPr>
                <w:sz w:val="24"/>
              </w:rPr>
            </w:pPr>
            <w:r>
              <w:rPr>
                <w:sz w:val="24"/>
              </w:rPr>
              <w:t>Обеспечение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содержания 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54" w:type="dxa"/>
          </w:tcPr>
          <w:p w14:paraId="0E731134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407E1A73">
            <w:pPr>
              <w:pStyle w:val="13"/>
              <w:numPr>
                <w:ilvl w:val="0"/>
                <w:numId w:val="26"/>
              </w:numPr>
              <w:tabs>
                <w:tab w:val="left" w:pos="840"/>
                <w:tab w:val="left" w:pos="2023"/>
                <w:tab w:val="left" w:pos="310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деятельности;</w:t>
            </w:r>
          </w:p>
          <w:p w14:paraId="677CDD11">
            <w:pPr>
              <w:pStyle w:val="13"/>
              <w:numPr>
                <w:ilvl w:val="0"/>
                <w:numId w:val="26"/>
              </w:numPr>
              <w:tabs>
                <w:tab w:val="left" w:pos="840"/>
                <w:tab w:val="left" w:pos="2999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14:paraId="2674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5639" w:type="dxa"/>
            <w:gridSpan w:val="3"/>
          </w:tcPr>
          <w:p w14:paraId="4743F849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0C0746FB">
            <w:pPr>
              <w:pStyle w:val="13"/>
              <w:numPr>
                <w:ilvl w:val="0"/>
                <w:numId w:val="27"/>
              </w:numPr>
              <w:tabs>
                <w:tab w:val="left" w:pos="840"/>
              </w:tabs>
              <w:spacing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реализация единых рабочих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 1-11 классы;</w:t>
            </w:r>
          </w:p>
          <w:p w14:paraId="6B35A0EE">
            <w:pPr>
              <w:pStyle w:val="13"/>
              <w:numPr>
                <w:ilvl w:val="0"/>
                <w:numId w:val="27"/>
              </w:numPr>
              <w:tabs>
                <w:tab w:val="left" w:pos="840"/>
                <w:tab w:val="left" w:pos="2714"/>
                <w:tab w:val="left" w:pos="3813"/>
              </w:tabs>
              <w:ind w:right="9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14:paraId="7894F486">
            <w:pPr>
              <w:pStyle w:val="13"/>
              <w:numPr>
                <w:ilvl w:val="0"/>
                <w:numId w:val="27"/>
              </w:numPr>
              <w:tabs>
                <w:tab w:val="left" w:pos="840"/>
                <w:tab w:val="left" w:pos="2261"/>
                <w:tab w:val="left" w:pos="3689"/>
                <w:tab w:val="left" w:pos="5256"/>
              </w:tabs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инклюзивного образования</w:t>
            </w:r>
          </w:p>
        </w:tc>
        <w:tc>
          <w:tcPr>
            <w:tcW w:w="4554" w:type="dxa"/>
          </w:tcPr>
          <w:p w14:paraId="52BFD475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2E46C042">
            <w:pPr>
              <w:pStyle w:val="13"/>
              <w:numPr>
                <w:ilvl w:val="0"/>
                <w:numId w:val="28"/>
              </w:numPr>
              <w:tabs>
                <w:tab w:val="left" w:pos="840"/>
              </w:tabs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мотивация) на получение 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14:paraId="623B9338">
            <w:pPr>
              <w:pStyle w:val="13"/>
              <w:numPr>
                <w:ilvl w:val="0"/>
                <w:numId w:val="28"/>
              </w:numPr>
              <w:tabs>
                <w:tab w:val="left" w:pos="840"/>
              </w:tabs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учебной неуспешности;</w:t>
            </w:r>
          </w:p>
          <w:p w14:paraId="6F089F68">
            <w:pPr>
              <w:pStyle w:val="13"/>
              <w:numPr>
                <w:ilvl w:val="0"/>
                <w:numId w:val="28"/>
              </w:numPr>
              <w:tabs>
                <w:tab w:val="left" w:pos="840"/>
              </w:tabs>
              <w:spacing w:line="276" w:lineRule="exact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обучающихся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14:paraId="791DB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3" w:type="dxa"/>
            <w:gridSpan w:val="4"/>
          </w:tcPr>
          <w:p w14:paraId="0BC26244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14:paraId="7F244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5639" w:type="dxa"/>
            <w:gridSpan w:val="3"/>
          </w:tcPr>
          <w:p w14:paraId="0B038DFB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6A12F0C0">
            <w:pPr>
              <w:pStyle w:val="13"/>
              <w:numPr>
                <w:ilvl w:val="0"/>
                <w:numId w:val="29"/>
              </w:numPr>
              <w:tabs>
                <w:tab w:val="left" w:pos="840"/>
              </w:tabs>
              <w:ind w:right="154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7629B88E">
            <w:pPr>
              <w:pStyle w:val="13"/>
              <w:numPr>
                <w:ilvl w:val="0"/>
                <w:numId w:val="29"/>
              </w:numPr>
              <w:tabs>
                <w:tab w:val="left" w:pos="840"/>
              </w:tabs>
              <w:ind w:right="152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1959A659">
            <w:pPr>
              <w:pStyle w:val="13"/>
              <w:numPr>
                <w:ilvl w:val="0"/>
                <w:numId w:val="29"/>
              </w:numPr>
              <w:tabs>
                <w:tab w:val="left" w:pos="840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(ШУС)</w:t>
            </w:r>
          </w:p>
          <w:p w14:paraId="01512429">
            <w:pPr>
              <w:pStyle w:val="13"/>
              <w:numPr>
                <w:ilvl w:val="0"/>
                <w:numId w:val="29"/>
              </w:numPr>
              <w:tabs>
                <w:tab w:val="left" w:pos="840"/>
              </w:tabs>
              <w:spacing w:before="2" w:line="237" w:lineRule="auto"/>
              <w:ind w:right="9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молодежных общественных</w:t>
            </w:r>
          </w:p>
          <w:p w14:paraId="21B20D3F">
            <w:pPr>
              <w:pStyle w:val="13"/>
              <w:spacing w:before="2"/>
              <w:ind w:left="839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(«Юнармия», Орлята России, Движение Первых);</w:t>
            </w:r>
          </w:p>
        </w:tc>
        <w:tc>
          <w:tcPr>
            <w:tcW w:w="4554" w:type="dxa"/>
          </w:tcPr>
          <w:p w14:paraId="63B01DD4">
            <w:pPr>
              <w:pStyle w:val="13"/>
              <w:spacing w:line="26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2D80A947">
            <w:pPr>
              <w:pStyle w:val="13"/>
              <w:numPr>
                <w:ilvl w:val="0"/>
                <w:numId w:val="30"/>
              </w:numPr>
              <w:tabs>
                <w:tab w:val="left" w:pos="840"/>
              </w:tabs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непонимание части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школы;</w:t>
            </w:r>
          </w:p>
          <w:p w14:paraId="096EBD25">
            <w:pPr>
              <w:pStyle w:val="13"/>
              <w:numPr>
                <w:ilvl w:val="0"/>
                <w:numId w:val="30"/>
              </w:numPr>
              <w:tabs>
                <w:tab w:val="left" w:pos="840"/>
              </w:tabs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перераспределение приоритетов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 несостоятельность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</w:tr>
      <w:tr w14:paraId="368E6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5639" w:type="dxa"/>
            <w:gridSpan w:val="3"/>
          </w:tcPr>
          <w:p w14:paraId="4989E7B9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2C48E942">
            <w:pPr>
              <w:pStyle w:val="13"/>
              <w:numPr>
                <w:ilvl w:val="0"/>
                <w:numId w:val="31"/>
              </w:numPr>
              <w:tabs>
                <w:tab w:val="left" w:pos="840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14:paraId="310E006E">
            <w:pPr>
              <w:pStyle w:val="13"/>
              <w:numPr>
                <w:ilvl w:val="0"/>
                <w:numId w:val="31"/>
              </w:numPr>
              <w:tabs>
                <w:tab w:val="left" w:pos="840"/>
              </w:tabs>
              <w:ind w:right="816"/>
              <w:rPr>
                <w:sz w:val="24"/>
              </w:rPr>
            </w:pPr>
            <w:r>
              <w:rPr>
                <w:sz w:val="24"/>
              </w:rPr>
              <w:t>Разработка положения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 пространства;»;</w:t>
            </w:r>
          </w:p>
          <w:p w14:paraId="2E94957A">
            <w:pPr>
              <w:pStyle w:val="13"/>
              <w:numPr>
                <w:ilvl w:val="0"/>
                <w:numId w:val="31"/>
              </w:numPr>
              <w:tabs>
                <w:tab w:val="left" w:pos="840"/>
              </w:tabs>
              <w:ind w:right="20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</w:tc>
        <w:tc>
          <w:tcPr>
            <w:tcW w:w="4554" w:type="dxa"/>
          </w:tcPr>
          <w:p w14:paraId="77ADF392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49773323">
            <w:pPr>
              <w:pStyle w:val="13"/>
              <w:numPr>
                <w:ilvl w:val="0"/>
                <w:numId w:val="32"/>
              </w:numPr>
              <w:tabs>
                <w:tab w:val="left" w:pos="840"/>
                <w:tab w:val="left" w:pos="3480"/>
              </w:tabs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семей с 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уровнем,</w:t>
            </w:r>
          </w:p>
          <w:p w14:paraId="097F0394">
            <w:pPr>
              <w:pStyle w:val="13"/>
              <w:tabs>
                <w:tab w:val="left" w:pos="3739"/>
              </w:tabs>
              <w:ind w:left="839" w:right="147"/>
              <w:jc w:val="both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14:paraId="69419E91">
            <w:pPr>
              <w:pStyle w:val="13"/>
              <w:numPr>
                <w:ilvl w:val="0"/>
                <w:numId w:val="32"/>
              </w:numPr>
              <w:tabs>
                <w:tab w:val="left" w:pos="840"/>
                <w:tab w:val="left" w:pos="3806"/>
              </w:tabs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доли: обучающихся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потребностями,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мигрантов.</w:t>
            </w:r>
          </w:p>
        </w:tc>
      </w:tr>
      <w:tr w14:paraId="42484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93" w:type="dxa"/>
            <w:gridSpan w:val="4"/>
          </w:tcPr>
          <w:p w14:paraId="36320FCE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14:paraId="0ACF1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5630" w:type="dxa"/>
            <w:gridSpan w:val="2"/>
          </w:tcPr>
          <w:p w14:paraId="6BC4C943">
            <w:pPr>
              <w:pStyle w:val="13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20A57143">
            <w:pPr>
              <w:pStyle w:val="13"/>
              <w:numPr>
                <w:ilvl w:val="0"/>
                <w:numId w:val="33"/>
              </w:numPr>
              <w:tabs>
                <w:tab w:val="left" w:pos="840"/>
              </w:tabs>
              <w:ind w:right="1295"/>
              <w:rPr>
                <w:sz w:val="24"/>
              </w:rPr>
            </w:pPr>
            <w:r>
              <w:rPr>
                <w:sz w:val="24"/>
              </w:rPr>
              <w:t>Реализация единых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43D294FC">
            <w:pPr>
              <w:pStyle w:val="13"/>
              <w:numPr>
                <w:ilvl w:val="0"/>
                <w:numId w:val="33"/>
              </w:numPr>
              <w:tabs>
                <w:tab w:val="left" w:pos="840"/>
              </w:tabs>
              <w:ind w:hanging="36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14:paraId="2E4946C2">
            <w:pPr>
              <w:pStyle w:val="13"/>
              <w:ind w:left="839" w:right="944"/>
              <w:rPr>
                <w:sz w:val="24"/>
              </w:rPr>
            </w:pPr>
            <w:r>
              <w:rPr>
                <w:sz w:val="24"/>
              </w:rPr>
              <w:t>деятельности по ЗОЖ,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табакокурения, наркомании;</w:t>
            </w:r>
          </w:p>
          <w:p w14:paraId="69EBA59E">
            <w:pPr>
              <w:pStyle w:val="13"/>
              <w:numPr>
                <w:ilvl w:val="0"/>
                <w:numId w:val="33"/>
              </w:numPr>
              <w:tabs>
                <w:tab w:val="left" w:pos="8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«ГТО»;</w:t>
            </w:r>
          </w:p>
          <w:p w14:paraId="120447D9">
            <w:pPr>
              <w:pStyle w:val="13"/>
              <w:numPr>
                <w:ilvl w:val="0"/>
                <w:numId w:val="33"/>
              </w:numPr>
              <w:tabs>
                <w:tab w:val="left" w:pos="8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14:paraId="605B340D">
            <w:pPr>
              <w:pStyle w:val="13"/>
              <w:spacing w:line="268" w:lineRule="exact"/>
              <w:ind w:left="839" w:right="2011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4563" w:type="dxa"/>
            <w:gridSpan w:val="2"/>
          </w:tcPr>
          <w:p w14:paraId="304DD60E">
            <w:pPr>
              <w:pStyle w:val="13"/>
              <w:spacing w:line="259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40107E1D">
            <w:pPr>
              <w:pStyle w:val="13"/>
              <w:numPr>
                <w:ilvl w:val="0"/>
                <w:numId w:val="34"/>
              </w:numPr>
              <w:tabs>
                <w:tab w:val="left" w:pos="849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медицины);</w:t>
            </w:r>
          </w:p>
          <w:p w14:paraId="6C58A82C">
            <w:pPr>
              <w:pStyle w:val="13"/>
              <w:numPr>
                <w:ilvl w:val="0"/>
                <w:numId w:val="34"/>
              </w:numPr>
              <w:tabs>
                <w:tab w:val="left" w:pos="849"/>
                <w:tab w:val="left" w:pos="1643"/>
                <w:tab w:val="left" w:pos="3230"/>
              </w:tabs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штатном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46EE9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5630" w:type="dxa"/>
            <w:gridSpan w:val="2"/>
          </w:tcPr>
          <w:p w14:paraId="09628837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4232D2E1">
            <w:pPr>
              <w:pStyle w:val="13"/>
              <w:numPr>
                <w:ilvl w:val="0"/>
                <w:numId w:val="35"/>
              </w:numPr>
              <w:tabs>
                <w:tab w:val="left" w:pos="840"/>
              </w:tabs>
              <w:ind w:right="2429"/>
              <w:rPr>
                <w:sz w:val="24"/>
              </w:rPr>
            </w:pPr>
            <w:r>
              <w:rPr>
                <w:sz w:val="24"/>
              </w:rPr>
              <w:t>Разработка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здоровьесбережения;</w:t>
            </w:r>
          </w:p>
          <w:p w14:paraId="1A7877AD">
            <w:pPr>
              <w:pStyle w:val="13"/>
              <w:numPr>
                <w:ilvl w:val="0"/>
                <w:numId w:val="35"/>
              </w:numPr>
              <w:tabs>
                <w:tab w:val="left" w:pos="840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Диверсификация деятельности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4563" w:type="dxa"/>
            <w:gridSpan w:val="2"/>
          </w:tcPr>
          <w:p w14:paraId="62B49B3D">
            <w:pPr>
              <w:pStyle w:val="13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0A487010">
            <w:pPr>
              <w:pStyle w:val="13"/>
              <w:numPr>
                <w:ilvl w:val="0"/>
                <w:numId w:val="36"/>
              </w:numPr>
              <w:tabs>
                <w:tab w:val="left" w:pos="846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старение преподавательских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14:paraId="427EF9C3">
            <w:pPr>
              <w:pStyle w:val="13"/>
              <w:numPr>
                <w:ilvl w:val="0"/>
                <w:numId w:val="36"/>
              </w:numPr>
              <w:tabs>
                <w:tab w:val="left" w:pos="846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</w:tr>
      <w:tr w14:paraId="0C3E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93" w:type="dxa"/>
            <w:gridSpan w:val="4"/>
          </w:tcPr>
          <w:p w14:paraId="27804D74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14:paraId="293C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30" w:type="dxa"/>
            <w:gridSpan w:val="2"/>
          </w:tcPr>
          <w:p w14:paraId="33256B49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52DAC770">
            <w:pPr>
              <w:pStyle w:val="13"/>
              <w:numPr>
                <w:ilvl w:val="0"/>
                <w:numId w:val="37"/>
              </w:numPr>
              <w:tabs>
                <w:tab w:val="left" w:pos="732"/>
              </w:tabs>
              <w:ind w:right="1182"/>
            </w:pPr>
            <w:r>
              <w:t>дополнительные 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программы;</w:t>
            </w:r>
          </w:p>
          <w:p w14:paraId="1E077ED2">
            <w:pPr>
              <w:pStyle w:val="13"/>
              <w:numPr>
                <w:ilvl w:val="0"/>
                <w:numId w:val="37"/>
              </w:numPr>
              <w:tabs>
                <w:tab w:val="left" w:pos="732"/>
              </w:tabs>
              <w:spacing w:before="2" w:line="252" w:lineRule="exact"/>
              <w:ind w:hanging="363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</w:p>
          <w:p w14:paraId="00EF026E">
            <w:pPr>
              <w:pStyle w:val="13"/>
              <w:spacing w:line="252" w:lineRule="exact"/>
              <w:ind w:left="731"/>
            </w:pPr>
            <w:r>
              <w:t>фестивалях,</w:t>
            </w:r>
            <w:r>
              <w:rPr>
                <w:spacing w:val="-7"/>
              </w:rPr>
              <w:t xml:space="preserve"> </w:t>
            </w:r>
            <w:r>
              <w:t>олимпиадах,</w:t>
            </w:r>
            <w:r>
              <w:rPr>
                <w:spacing w:val="-6"/>
              </w:rPr>
              <w:t xml:space="preserve"> </w:t>
            </w:r>
            <w:r>
              <w:t>конференциях</w:t>
            </w:r>
          </w:p>
        </w:tc>
        <w:tc>
          <w:tcPr>
            <w:tcW w:w="4563" w:type="dxa"/>
            <w:gridSpan w:val="2"/>
          </w:tcPr>
          <w:p w14:paraId="6B4C18F4">
            <w:pPr>
              <w:pStyle w:val="13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72FCC809">
            <w:pPr>
              <w:pStyle w:val="13"/>
              <w:numPr>
                <w:ilvl w:val="0"/>
                <w:numId w:val="38"/>
              </w:numPr>
              <w:tabs>
                <w:tab w:val="left" w:pos="846"/>
              </w:tabs>
              <w:spacing w:line="276" w:lineRule="exact"/>
              <w:ind w:right="695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(кванториумы,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библиотечные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14:paraId="3ED7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30" w:type="dxa"/>
            <w:gridSpan w:val="2"/>
          </w:tcPr>
          <w:p w14:paraId="051C3929">
            <w:pPr>
              <w:pStyle w:val="13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1503208E">
            <w:pPr>
              <w:pStyle w:val="13"/>
              <w:numPr>
                <w:ilvl w:val="0"/>
                <w:numId w:val="39"/>
              </w:numPr>
              <w:tabs>
                <w:tab w:val="left" w:pos="840"/>
                <w:tab w:val="left" w:pos="3158"/>
              </w:tabs>
              <w:ind w:right="9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(кванториумы,</w:t>
            </w:r>
          </w:p>
          <w:p w14:paraId="0457DD73">
            <w:pPr>
              <w:pStyle w:val="13"/>
              <w:tabs>
                <w:tab w:val="left" w:pos="3235"/>
              </w:tabs>
              <w:spacing w:line="270" w:lineRule="atLeast"/>
              <w:ind w:left="839" w:right="96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563" w:type="dxa"/>
            <w:gridSpan w:val="2"/>
          </w:tcPr>
          <w:p w14:paraId="55227A79">
            <w:pPr>
              <w:pStyle w:val="13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51CC9E63">
            <w:pPr>
              <w:pStyle w:val="13"/>
              <w:numPr>
                <w:ilvl w:val="0"/>
                <w:numId w:val="40"/>
              </w:numPr>
              <w:tabs>
                <w:tab w:val="left" w:pos="846"/>
              </w:tabs>
              <w:ind w:right="886"/>
              <w:rPr>
                <w:sz w:val="24"/>
              </w:rPr>
            </w:pPr>
            <w:r>
              <w:rPr>
                <w:sz w:val="24"/>
              </w:rPr>
              <w:t>Отсутствие потенциальных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14:paraId="7C455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3" w:type="dxa"/>
            <w:gridSpan w:val="4"/>
          </w:tcPr>
          <w:p w14:paraId="44C3EE5C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14:paraId="76A64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630" w:type="dxa"/>
            <w:gridSpan w:val="2"/>
          </w:tcPr>
          <w:p w14:paraId="1E2AAA4B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12BDBC5F">
            <w:pPr>
              <w:pStyle w:val="13"/>
              <w:numPr>
                <w:ilvl w:val="0"/>
                <w:numId w:val="41"/>
              </w:numPr>
              <w:tabs>
                <w:tab w:val="left" w:pos="840"/>
              </w:tabs>
              <w:ind w:right="1790"/>
              <w:rPr>
                <w:sz w:val="24"/>
              </w:rPr>
            </w:pPr>
            <w:r>
              <w:rPr>
                <w:sz w:val="24"/>
              </w:rPr>
              <w:t>педагог-навигатор (пройдена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переподготовки);</w:t>
            </w:r>
          </w:p>
        </w:tc>
        <w:tc>
          <w:tcPr>
            <w:tcW w:w="4563" w:type="dxa"/>
            <w:gridSpan w:val="2"/>
          </w:tcPr>
          <w:p w14:paraId="1C8226B0">
            <w:pPr>
              <w:pStyle w:val="13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70D87CC4">
            <w:pPr>
              <w:pStyle w:val="13"/>
              <w:numPr>
                <w:ilvl w:val="0"/>
                <w:numId w:val="42"/>
              </w:numPr>
              <w:tabs>
                <w:tab w:val="left" w:pos="738"/>
                <w:tab w:val="left" w:pos="2046"/>
                <w:tab w:val="left" w:pos="2406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14:paraId="27DAF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5630" w:type="dxa"/>
            <w:gridSpan w:val="2"/>
          </w:tcPr>
          <w:p w14:paraId="4B7AADC1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787E4003">
            <w:pPr>
              <w:pStyle w:val="13"/>
              <w:numPr>
                <w:ilvl w:val="0"/>
                <w:numId w:val="43"/>
              </w:numPr>
              <w:tabs>
                <w:tab w:val="left" w:pos="840"/>
                <w:tab w:val="left" w:pos="2654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деятельности, 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реальными</w:t>
            </w:r>
          </w:p>
          <w:p w14:paraId="3C44397C">
            <w:pPr>
              <w:pStyle w:val="13"/>
              <w:ind w:left="839" w:right="13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жизненными/производственными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задачами и т.д.</w:t>
            </w:r>
          </w:p>
          <w:p w14:paraId="07D0B78F">
            <w:pPr>
              <w:pStyle w:val="13"/>
              <w:ind w:left="839" w:right="47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0E4F7AD">
            <w:pPr>
              <w:pStyle w:val="13"/>
              <w:spacing w:line="267" w:lineRule="exact"/>
              <w:ind w:left="839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6-11 классы</w:t>
            </w:r>
          </w:p>
        </w:tc>
        <w:tc>
          <w:tcPr>
            <w:tcW w:w="4563" w:type="dxa"/>
            <w:gridSpan w:val="2"/>
          </w:tcPr>
          <w:p w14:paraId="39127C54">
            <w:pPr>
              <w:pStyle w:val="13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02D52165">
            <w:pPr>
              <w:pStyle w:val="13"/>
              <w:numPr>
                <w:ilvl w:val="0"/>
                <w:numId w:val="44"/>
              </w:numPr>
              <w:tabs>
                <w:tab w:val="left" w:pos="846"/>
                <w:tab w:val="left" w:pos="3590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уровень</w:t>
            </w:r>
          </w:p>
          <w:p w14:paraId="7495816D">
            <w:pPr>
              <w:pStyle w:val="13"/>
              <w:ind w:left="845" w:right="138"/>
              <w:jc w:val="both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 мотивации и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14:paraId="50DF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93" w:type="dxa"/>
            <w:gridSpan w:val="4"/>
          </w:tcPr>
          <w:p w14:paraId="1FFDB735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14:paraId="625A5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5630" w:type="dxa"/>
            <w:gridSpan w:val="2"/>
          </w:tcPr>
          <w:p w14:paraId="44715AB1">
            <w:pPr>
              <w:pStyle w:val="13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2E33C137">
            <w:pPr>
              <w:pStyle w:val="13"/>
              <w:numPr>
                <w:ilvl w:val="0"/>
                <w:numId w:val="45"/>
              </w:numPr>
              <w:tabs>
                <w:tab w:val="left" w:pos="840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1CC27C2B">
            <w:pPr>
              <w:pStyle w:val="13"/>
              <w:ind w:left="839" w:right="419"/>
              <w:rPr>
                <w:sz w:val="24"/>
              </w:rPr>
            </w:pPr>
            <w:r>
              <w:rPr>
                <w:sz w:val="24"/>
              </w:rPr>
              <w:t>квалификации работников по 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реестра;</w:t>
            </w:r>
          </w:p>
          <w:p w14:paraId="7F1D3149">
            <w:pPr>
              <w:pStyle w:val="13"/>
              <w:numPr>
                <w:ilvl w:val="0"/>
                <w:numId w:val="45"/>
              </w:numPr>
              <w:tabs>
                <w:tab w:val="left" w:pos="840"/>
              </w:tabs>
              <w:ind w:right="14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189E9010">
            <w:pPr>
              <w:pStyle w:val="13"/>
              <w:numPr>
                <w:ilvl w:val="0"/>
                <w:numId w:val="45"/>
              </w:numPr>
              <w:tabs>
                <w:tab w:val="left" w:pos="840"/>
              </w:tabs>
              <w:ind w:right="879"/>
              <w:rPr>
                <w:sz w:val="24"/>
              </w:rPr>
            </w:pPr>
            <w:r>
              <w:rPr>
                <w:sz w:val="24"/>
              </w:rPr>
              <w:t>Разработанное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4563" w:type="dxa"/>
            <w:gridSpan w:val="2"/>
          </w:tcPr>
          <w:p w14:paraId="7422B61D">
            <w:pPr>
              <w:pStyle w:val="13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67E7AA20">
            <w:pPr>
              <w:pStyle w:val="13"/>
              <w:numPr>
                <w:ilvl w:val="0"/>
                <w:numId w:val="46"/>
              </w:numPr>
              <w:tabs>
                <w:tab w:val="left" w:pos="79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313A707A">
            <w:pPr>
              <w:pStyle w:val="13"/>
              <w:ind w:left="797" w:right="3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40C96A9B">
            <w:pPr>
              <w:pStyle w:val="13"/>
              <w:numPr>
                <w:ilvl w:val="0"/>
                <w:numId w:val="46"/>
              </w:numPr>
              <w:tabs>
                <w:tab w:val="left" w:pos="798"/>
              </w:tabs>
              <w:ind w:right="52" w:hanging="36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знаний 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14:paraId="2D6ED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5627" w:type="dxa"/>
          </w:tcPr>
          <w:p w14:paraId="2B4D5C86">
            <w:pPr>
              <w:pStyle w:val="13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453E0DAE">
            <w:pPr>
              <w:pStyle w:val="13"/>
              <w:numPr>
                <w:ilvl w:val="0"/>
                <w:numId w:val="47"/>
              </w:numPr>
              <w:tabs>
                <w:tab w:val="left" w:pos="84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2D92AAAF">
            <w:pPr>
              <w:pStyle w:val="13"/>
              <w:ind w:left="839" w:right="926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</w:p>
          <w:p w14:paraId="13F1E4E3">
            <w:pPr>
              <w:pStyle w:val="13"/>
              <w:numPr>
                <w:ilvl w:val="0"/>
                <w:numId w:val="47"/>
              </w:numPr>
              <w:tabs>
                <w:tab w:val="left" w:pos="840"/>
              </w:tabs>
              <w:ind w:right="1029" w:hanging="360"/>
              <w:rPr>
                <w:sz w:val="24"/>
              </w:rPr>
            </w:pPr>
            <w:r>
              <w:rPr>
                <w:sz w:val="24"/>
              </w:rPr>
              <w:t>Создание условий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566" w:type="dxa"/>
            <w:gridSpan w:val="3"/>
          </w:tcPr>
          <w:p w14:paraId="03EBB042">
            <w:pPr>
              <w:pStyle w:val="13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04DD9BFE">
            <w:pPr>
              <w:pStyle w:val="13"/>
              <w:numPr>
                <w:ilvl w:val="0"/>
                <w:numId w:val="48"/>
              </w:numPr>
              <w:tabs>
                <w:tab w:val="left" w:pos="804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старение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преподавательских кадров</w:t>
            </w:r>
          </w:p>
          <w:p w14:paraId="25CFAF48">
            <w:pPr>
              <w:pStyle w:val="13"/>
              <w:numPr>
                <w:ilvl w:val="0"/>
                <w:numId w:val="48"/>
              </w:numPr>
              <w:tabs>
                <w:tab w:val="left" w:pos="804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Отсуствие молодых специалистов</w:t>
            </w:r>
          </w:p>
        </w:tc>
      </w:tr>
      <w:tr w14:paraId="6B07C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3" w:type="dxa"/>
            <w:gridSpan w:val="4"/>
          </w:tcPr>
          <w:p w14:paraId="64B065AC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</w:tr>
      <w:tr w14:paraId="0C577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5627" w:type="dxa"/>
          </w:tcPr>
          <w:p w14:paraId="18BA1BB1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00448A3B">
            <w:pPr>
              <w:pStyle w:val="13"/>
              <w:numPr>
                <w:ilvl w:val="0"/>
                <w:numId w:val="49"/>
              </w:numPr>
              <w:tabs>
                <w:tab w:val="left" w:pos="84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 xml:space="preserve">Наличие локальных нормативных актов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психолого-</w:t>
            </w:r>
          </w:p>
          <w:p w14:paraId="02580A49">
            <w:pPr>
              <w:pStyle w:val="13"/>
              <w:ind w:left="839" w:right="510"/>
              <w:rPr>
                <w:sz w:val="24"/>
              </w:rPr>
            </w:pP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4E532A50">
            <w:pPr>
              <w:pStyle w:val="13"/>
              <w:numPr>
                <w:ilvl w:val="0"/>
                <w:numId w:val="49"/>
              </w:numPr>
              <w:tabs>
                <w:tab w:val="left" w:pos="840"/>
              </w:tabs>
              <w:ind w:right="1642"/>
              <w:rPr>
                <w:sz w:val="24"/>
              </w:rPr>
            </w:pPr>
            <w:r>
              <w:rPr>
                <w:sz w:val="24"/>
              </w:rPr>
              <w:t>Наличие педагога-психолога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7AA65579">
            <w:pPr>
              <w:pStyle w:val="13"/>
              <w:numPr>
                <w:ilvl w:val="0"/>
                <w:numId w:val="49"/>
              </w:numPr>
              <w:tabs>
                <w:tab w:val="left" w:pos="840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Организация сопровождения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методическими</w:t>
            </w:r>
          </w:p>
          <w:p w14:paraId="02DCF954">
            <w:pPr>
              <w:pStyle w:val="13"/>
              <w:ind w:left="839" w:right="613"/>
              <w:rPr>
                <w:sz w:val="24"/>
              </w:rPr>
            </w:pPr>
            <w:r>
              <w:rPr>
                <w:sz w:val="24"/>
              </w:rPr>
              <w:t>рекомендациями по функционированию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 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14:paraId="71536254">
            <w:pPr>
              <w:pStyle w:val="13"/>
              <w:spacing w:line="269" w:lineRule="exact"/>
              <w:ind w:left="839"/>
              <w:rPr>
                <w:sz w:val="24"/>
              </w:rPr>
            </w:pPr>
            <w:r>
              <w:rPr>
                <w:sz w:val="24"/>
              </w:rPr>
              <w:t>организациях;</w:t>
            </w:r>
          </w:p>
        </w:tc>
        <w:tc>
          <w:tcPr>
            <w:tcW w:w="4566" w:type="dxa"/>
            <w:gridSpan w:val="3"/>
          </w:tcPr>
          <w:p w14:paraId="2BEFCCE1">
            <w:pPr>
              <w:pStyle w:val="13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3DFB3B7C">
            <w:pPr>
              <w:pStyle w:val="13"/>
              <w:numPr>
                <w:ilvl w:val="0"/>
                <w:numId w:val="50"/>
              </w:numPr>
              <w:tabs>
                <w:tab w:val="left" w:pos="85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дефектолога;</w:t>
            </w:r>
          </w:p>
        </w:tc>
      </w:tr>
      <w:tr w14:paraId="7014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27" w:type="dxa"/>
          </w:tcPr>
          <w:p w14:paraId="238D1B89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0A455FBA">
            <w:pPr>
              <w:pStyle w:val="13"/>
              <w:numPr>
                <w:ilvl w:val="0"/>
                <w:numId w:val="51"/>
              </w:numPr>
              <w:tabs>
                <w:tab w:val="left" w:pos="840"/>
              </w:tabs>
              <w:spacing w:line="276" w:lineRule="exact"/>
              <w:ind w:right="1758"/>
              <w:rPr>
                <w:sz w:val="24"/>
              </w:rPr>
            </w:pPr>
            <w:r>
              <w:rPr>
                <w:sz w:val="24"/>
              </w:rPr>
              <w:t>коворкинг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66" w:type="dxa"/>
            <w:gridSpan w:val="3"/>
          </w:tcPr>
          <w:p w14:paraId="1F40D93F">
            <w:pPr>
              <w:pStyle w:val="13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3FC51F56">
            <w:pPr>
              <w:pStyle w:val="13"/>
              <w:numPr>
                <w:ilvl w:val="0"/>
                <w:numId w:val="52"/>
              </w:numPr>
              <w:tabs>
                <w:tab w:val="left" w:pos="852"/>
              </w:tabs>
              <w:spacing w:line="276" w:lineRule="exact"/>
              <w:ind w:right="339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 местности</w:t>
            </w:r>
          </w:p>
        </w:tc>
      </w:tr>
      <w:tr w14:paraId="119E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93" w:type="dxa"/>
            <w:gridSpan w:val="4"/>
          </w:tcPr>
          <w:p w14:paraId="507BE708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14:paraId="3DC3F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627" w:type="dxa"/>
          </w:tcPr>
          <w:p w14:paraId="5BF9ADF0">
            <w:pPr>
              <w:pStyle w:val="13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391C1052">
            <w:pPr>
              <w:pStyle w:val="13"/>
              <w:numPr>
                <w:ilvl w:val="0"/>
                <w:numId w:val="53"/>
              </w:numPr>
              <w:tabs>
                <w:tab w:val="left" w:pos="84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14:paraId="52E90275">
            <w:pPr>
              <w:pStyle w:val="13"/>
              <w:numPr>
                <w:ilvl w:val="0"/>
                <w:numId w:val="53"/>
              </w:numPr>
              <w:tabs>
                <w:tab w:val="left" w:pos="840"/>
              </w:tabs>
              <w:ind w:right="1879" w:hanging="360"/>
              <w:rPr>
                <w:sz w:val="24"/>
              </w:rPr>
            </w:pPr>
            <w:r>
              <w:rPr>
                <w:sz w:val="24"/>
              </w:rPr>
              <w:t>реализация 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566" w:type="dxa"/>
            <w:gridSpan w:val="3"/>
          </w:tcPr>
          <w:p w14:paraId="03B38A27">
            <w:pPr>
              <w:pStyle w:val="13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</w:p>
          <w:p w14:paraId="3F7EC393">
            <w:pPr>
              <w:pStyle w:val="13"/>
              <w:numPr>
                <w:ilvl w:val="0"/>
                <w:numId w:val="54"/>
              </w:numPr>
              <w:tabs>
                <w:tab w:val="left" w:pos="744"/>
                <w:tab w:val="left" w:pos="1975"/>
                <w:tab w:val="left" w:pos="2613"/>
                <w:tab w:val="left" w:pos="2973"/>
                <w:tab w:val="left" w:pos="3167"/>
                <w:tab w:val="left" w:pos="3542"/>
                <w:tab w:val="left" w:pos="3741"/>
              </w:tabs>
              <w:spacing w:line="237" w:lineRule="auto"/>
              <w:ind w:right="134"/>
            </w:pPr>
            <w:r>
              <w:t>Педагоги</w:t>
            </w:r>
            <w:r>
              <w:tab/>
            </w:r>
            <w:r>
              <w:t>школы</w:t>
            </w:r>
            <w:r>
              <w:tab/>
            </w:r>
            <w:r>
              <w:t xml:space="preserve">активно не участвуют в работе                         </w:t>
            </w:r>
            <w:r>
              <w:rPr>
                <w:spacing w:val="-1"/>
              </w:rPr>
              <w:t xml:space="preserve">профессиональных </w:t>
            </w:r>
            <w:r>
              <w:rPr>
                <w:spacing w:val="-52"/>
              </w:rPr>
              <w:t xml:space="preserve"> </w:t>
            </w:r>
            <w:r>
              <w:t>сообществ</w:t>
            </w:r>
            <w:r>
              <w:tab/>
            </w:r>
            <w:r>
              <w:t>педагогов</w:t>
            </w:r>
            <w:r>
              <w:tab/>
            </w:r>
            <w:r>
              <w:tab/>
            </w:r>
            <w:r>
              <w:t>для</w:t>
            </w:r>
            <w:r>
              <w:tab/>
            </w:r>
            <w:r>
              <w:tab/>
            </w:r>
            <w:r>
              <w:t>обмена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поддержки начинающих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4"/>
              </w:rPr>
              <w:t xml:space="preserve"> </w:t>
            </w:r>
            <w:r>
              <w:t>ИКОП</w:t>
            </w:r>
            <w:r>
              <w:rPr>
                <w:spacing w:val="-7"/>
              </w:rPr>
              <w:t xml:space="preserve"> </w:t>
            </w:r>
            <w:r>
              <w:t>(«Сферум»)</w:t>
            </w:r>
          </w:p>
        </w:tc>
      </w:tr>
      <w:tr w14:paraId="5D7A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627" w:type="dxa"/>
          </w:tcPr>
          <w:p w14:paraId="05D30AB3">
            <w:pPr>
              <w:pStyle w:val="13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Возможности:</w:t>
            </w:r>
          </w:p>
          <w:p w14:paraId="4F637E31">
            <w:pPr>
              <w:pStyle w:val="13"/>
              <w:numPr>
                <w:ilvl w:val="0"/>
                <w:numId w:val="55"/>
              </w:numPr>
              <w:tabs>
                <w:tab w:val="left" w:pos="840"/>
              </w:tabs>
              <w:ind w:right="1880"/>
              <w:rPr>
                <w:sz w:val="24"/>
              </w:rPr>
            </w:pPr>
            <w:r>
              <w:rPr>
                <w:sz w:val="24"/>
              </w:rPr>
              <w:t>формирование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14:paraId="245A9DFC">
            <w:pPr>
              <w:pStyle w:val="13"/>
              <w:numPr>
                <w:ilvl w:val="0"/>
                <w:numId w:val="55"/>
              </w:numPr>
              <w:tabs>
                <w:tab w:val="left" w:pos="840"/>
              </w:tabs>
              <w:ind w:right="389"/>
              <w:rPr>
                <w:sz w:val="24"/>
              </w:rPr>
            </w:pPr>
            <w:r>
              <w:rPr>
                <w:sz w:val="24"/>
              </w:rPr>
              <w:t>участие в деятельности на базе ИКОП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(«Сферум») профессиональных сообществ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14:paraId="18514934">
            <w:pPr>
              <w:pStyle w:val="13"/>
              <w:ind w:left="839" w:right="1219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566" w:type="dxa"/>
            <w:gridSpan w:val="3"/>
          </w:tcPr>
          <w:p w14:paraId="750E547A">
            <w:pPr>
              <w:pStyle w:val="13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Угрозы:</w:t>
            </w:r>
          </w:p>
          <w:p w14:paraId="36D0CEDB">
            <w:pPr>
              <w:pStyle w:val="13"/>
              <w:numPr>
                <w:ilvl w:val="0"/>
                <w:numId w:val="56"/>
              </w:numPr>
              <w:tabs>
                <w:tab w:val="left" w:pos="852"/>
              </w:tabs>
              <w:spacing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</w:tr>
    </w:tbl>
    <w:p w14:paraId="571DFBD6">
      <w:pPr>
        <w:pStyle w:val="7"/>
        <w:spacing w:before="24"/>
        <w:ind w:left="1919"/>
        <w:jc w:val="both"/>
      </w:pPr>
    </w:p>
    <w:p w14:paraId="30B258FE">
      <w:pPr>
        <w:pStyle w:val="7"/>
        <w:spacing w:before="24"/>
        <w:ind w:left="1919"/>
        <w:jc w:val="both"/>
      </w:pPr>
    </w:p>
    <w:p w14:paraId="0F2E95A3">
      <w:pPr>
        <w:pStyle w:val="7"/>
        <w:spacing w:before="24"/>
        <w:ind w:left="1919"/>
        <w:jc w:val="both"/>
      </w:pPr>
    </w:p>
    <w:p w14:paraId="2A48A362">
      <w:pPr>
        <w:pStyle w:val="7"/>
        <w:spacing w:before="24"/>
        <w:ind w:left="1919"/>
        <w:jc w:val="both"/>
      </w:pPr>
    </w:p>
    <w:p w14:paraId="6A6BD82A">
      <w:pPr>
        <w:pStyle w:val="7"/>
        <w:spacing w:before="24"/>
        <w:ind w:left="1919"/>
        <w:jc w:val="both"/>
      </w:pPr>
    </w:p>
    <w:p w14:paraId="352098FF">
      <w:pPr>
        <w:pStyle w:val="7"/>
        <w:spacing w:before="24"/>
        <w:ind w:left="1919"/>
        <w:jc w:val="both"/>
      </w:pPr>
    </w:p>
    <w:p w14:paraId="4668381B">
      <w:pPr>
        <w:pStyle w:val="7"/>
        <w:spacing w:before="24"/>
        <w:ind w:left="1919"/>
        <w:jc w:val="both"/>
      </w:pPr>
    </w:p>
    <w:p w14:paraId="56FC2FF7">
      <w:pPr>
        <w:pStyle w:val="7"/>
        <w:spacing w:before="24"/>
        <w:ind w:left="1919"/>
        <w:jc w:val="both"/>
      </w:pPr>
      <w:r>
        <w:t>Общие</w:t>
      </w:r>
      <w:r>
        <w:rPr>
          <w:spacing w:val="-8"/>
        </w:rPr>
        <w:t xml:space="preserve"> </w:t>
      </w:r>
      <w:r>
        <w:t>выводы:</w:t>
      </w:r>
    </w:p>
    <w:p w14:paraId="212D188F">
      <w:pPr>
        <w:pStyle w:val="7"/>
        <w:spacing w:before="3"/>
        <w:ind w:left="1211" w:right="682" w:firstLine="707"/>
        <w:jc w:val="both"/>
      </w:pPr>
      <w:r>
        <w:rPr>
          <w:lang w:val="ru-RU"/>
        </w:rPr>
        <w:t>Анализ</w:t>
      </w:r>
      <w:r>
        <w:t xml:space="preserve"> потенциала развития ОО позволяет предположить, что в настоящее</w:t>
      </w:r>
      <w:r>
        <w:rPr>
          <w:spacing w:val="1"/>
        </w:rPr>
        <w:t xml:space="preserve"> </w:t>
      </w:r>
      <w:r>
        <w:t>время ОО располагает образовательными ресурсами, способными удовлетворить запрос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социумом.</w:t>
      </w:r>
    </w:p>
    <w:p w14:paraId="6E5A7717">
      <w:pPr>
        <w:pStyle w:val="7"/>
        <w:spacing w:before="2"/>
        <w:ind w:left="1211" w:right="678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соответствующее учебно-методическое, материально-техническое, кадровое обеспечение.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обеспечивающими функционирование и развитие образовательного</w:t>
      </w:r>
      <w:r>
        <w:rPr>
          <w:spacing w:val="1"/>
        </w:rPr>
        <w:t xml:space="preserve"> </w:t>
      </w:r>
      <w:r>
        <w:t>учреждения. Вместе с</w:t>
      </w:r>
      <w:r>
        <w:rPr>
          <w:spacing w:val="1"/>
        </w:rPr>
        <w:t xml:space="preserve"> </w:t>
      </w:r>
      <w:r>
        <w:rPr>
          <w:spacing w:val="-1"/>
        </w:rPr>
        <w:t>тем,</w:t>
      </w:r>
      <w:r>
        <w:rPr>
          <w:spacing w:val="-20"/>
        </w:rPr>
        <w:t xml:space="preserve"> </w:t>
      </w:r>
      <w:r>
        <w:rPr>
          <w:spacing w:val="-1"/>
        </w:rPr>
        <w:t>ряд</w:t>
      </w:r>
      <w:r>
        <w:rPr>
          <w:spacing w:val="-15"/>
        </w:rPr>
        <w:t xml:space="preserve"> </w:t>
      </w:r>
      <w:r>
        <w:rPr>
          <w:spacing w:val="-1"/>
        </w:rPr>
        <w:t>существующих</w:t>
      </w:r>
      <w:r>
        <w:rPr>
          <w:spacing w:val="-13"/>
        </w:rPr>
        <w:t xml:space="preserve"> </w:t>
      </w:r>
      <w:r>
        <w:rPr>
          <w:spacing w:val="-1"/>
        </w:rPr>
        <w:t>факторов,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t>привести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снижению эффективности</w:t>
      </w:r>
      <w:r>
        <w:rPr>
          <w:spacing w:val="-1"/>
        </w:rPr>
        <w:t xml:space="preserve"> </w:t>
      </w:r>
      <w:r>
        <w:t>работы ОО.</w:t>
      </w:r>
    </w:p>
    <w:p w14:paraId="5BC0766B">
      <w:pPr>
        <w:pStyle w:val="7"/>
        <w:spacing w:before="2"/>
        <w:ind w:left="1211" w:right="678" w:firstLine="707"/>
        <w:jc w:val="both"/>
      </w:pPr>
    </w:p>
    <w:p w14:paraId="047AF0D3">
      <w:pPr>
        <w:pStyle w:val="7"/>
        <w:spacing w:before="2"/>
        <w:ind w:left="1211" w:right="678" w:firstLine="707"/>
        <w:jc w:val="both"/>
      </w:pPr>
    </w:p>
    <w:p w14:paraId="00B41DF1">
      <w:pPr>
        <w:pStyle w:val="7"/>
        <w:spacing w:before="2"/>
        <w:ind w:left="1211" w:right="678" w:firstLine="707"/>
        <w:jc w:val="both"/>
      </w:pPr>
    </w:p>
    <w:p w14:paraId="2F0B559C">
      <w:pPr>
        <w:pStyle w:val="2"/>
        <w:numPr>
          <w:ilvl w:val="0"/>
          <w:numId w:val="1"/>
        </w:numPr>
        <w:tabs>
          <w:tab w:val="left" w:pos="4453"/>
        </w:tabs>
        <w:spacing w:before="93"/>
        <w:ind w:left="4452" w:hanging="397"/>
        <w:jc w:val="both"/>
        <w:rPr>
          <w:sz w:val="28"/>
        </w:rPr>
      </w:pPr>
      <w:r>
        <w:t>Концепция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</w:p>
    <w:p w14:paraId="2516F162">
      <w:pPr>
        <w:pStyle w:val="7"/>
        <w:spacing w:before="1"/>
        <w:rPr>
          <w:b/>
          <w:sz w:val="29"/>
        </w:rPr>
      </w:pPr>
    </w:p>
    <w:p w14:paraId="7C86F515">
      <w:pPr>
        <w:pStyle w:val="7"/>
        <w:ind w:left="1247" w:right="99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Маяк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использовании</w:t>
      </w:r>
      <w:r>
        <w:rPr>
          <w:spacing w:val="23"/>
        </w:rPr>
        <w:t xml:space="preserve"> </w:t>
      </w:r>
      <w:r>
        <w:t>PEST-анализа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ожиданий</w:t>
      </w:r>
    </w:p>
    <w:p w14:paraId="1C65542D">
      <w:pPr>
        <w:pStyle w:val="7"/>
        <w:spacing w:before="71" w:line="237" w:lineRule="auto"/>
        <w:ind w:left="1247" w:right="1000"/>
        <w:jc w:val="both"/>
      </w:pP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Минпросвещения России».</w:t>
      </w:r>
    </w:p>
    <w:p w14:paraId="7EDCC448">
      <w:pPr>
        <w:pStyle w:val="7"/>
        <w:spacing w:before="80"/>
        <w:ind w:left="1247" w:right="1001" w:firstLine="707"/>
        <w:jc w:val="both"/>
      </w:pPr>
      <w:r>
        <w:t>Предстоящий период развития рассматривается с учетом анализа выполнения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самодиагностика по материалам Проекта «Школа Минпросвещения России» на 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(</w:t>
      </w:r>
      <w:r>
        <w:fldChar w:fldCharType="begin"/>
      </w:r>
      <w:r>
        <w:instrText xml:space="preserve"> HYPERLINK "https://smp.iuorao.ru/diagnostika" \h </w:instrText>
      </w:r>
      <w:r>
        <w:fldChar w:fldCharType="separate"/>
      </w:r>
      <w:r>
        <w:rPr>
          <w:u w:val="single"/>
        </w:rPr>
        <w:t>https://smp.iuorao.ru/diagnostika</w:t>
      </w:r>
      <w:r>
        <w:rPr>
          <w:u w:val="single"/>
        </w:rPr>
        <w:fldChar w:fldCharType="end"/>
      </w:r>
      <w:r>
        <w:t>),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SWOT-анализ.</w:t>
      </w:r>
    </w:p>
    <w:p w14:paraId="728857E8">
      <w:pPr>
        <w:pStyle w:val="7"/>
        <w:rPr>
          <w:sz w:val="26"/>
        </w:rPr>
      </w:pPr>
    </w:p>
    <w:p w14:paraId="272B3DDD">
      <w:pPr>
        <w:pStyle w:val="2"/>
        <w:numPr>
          <w:ilvl w:val="0"/>
          <w:numId w:val="57"/>
        </w:numPr>
        <w:tabs>
          <w:tab w:val="left" w:pos="1625"/>
          <w:tab w:val="left" w:pos="5080"/>
        </w:tabs>
        <w:spacing w:before="19" w:line="230" w:lineRule="auto"/>
        <w:ind w:right="1808" w:hanging="1616"/>
        <w:jc w:val="both"/>
      </w:pPr>
      <w:r>
        <w:t>Приоритетные</w:t>
      </w:r>
      <w:r>
        <w:tab/>
      </w:r>
      <w:r>
        <w:t>направления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(подпрограммы</w:t>
      </w:r>
      <w:r>
        <w:rPr>
          <w:spacing w:val="-2"/>
        </w:rPr>
        <w:t xml:space="preserve"> </w:t>
      </w:r>
      <w:r>
        <w:t>по 8</w:t>
      </w:r>
      <w:r>
        <w:rPr>
          <w:spacing w:val="-4"/>
        </w:rPr>
        <w:t xml:space="preserve"> </w:t>
      </w:r>
      <w:r>
        <w:t>ключевым</w:t>
      </w:r>
      <w:r>
        <w:rPr>
          <w:spacing w:val="3"/>
        </w:rPr>
        <w:t xml:space="preserve"> </w:t>
      </w:r>
      <w:r>
        <w:t>направлениям).</w:t>
      </w:r>
    </w:p>
    <w:p w14:paraId="0CCEEE68">
      <w:pPr>
        <w:pStyle w:val="7"/>
        <w:spacing w:before="11"/>
        <w:rPr>
          <w:b/>
        </w:rPr>
      </w:pPr>
    </w:p>
    <w:tbl>
      <w:tblPr>
        <w:tblStyle w:val="4"/>
        <w:tblW w:w="0" w:type="auto"/>
        <w:tblInd w:w="1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7269"/>
      </w:tblGrid>
      <w:tr w14:paraId="071CD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47" w:type="dxa"/>
          </w:tcPr>
          <w:p w14:paraId="38736CF3">
            <w:pPr>
              <w:pStyle w:val="13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269" w:type="dxa"/>
          </w:tcPr>
          <w:p w14:paraId="006AAAC6">
            <w:pPr>
              <w:pStyle w:val="13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«Знание»</w:t>
            </w:r>
          </w:p>
        </w:tc>
      </w:tr>
      <w:tr w14:paraId="249D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47" w:type="dxa"/>
          </w:tcPr>
          <w:p w14:paraId="2A0698A7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269" w:type="dxa"/>
          </w:tcPr>
          <w:p w14:paraId="5C4A0D97">
            <w:pPr>
              <w:pStyle w:val="13"/>
              <w:spacing w:line="235" w:lineRule="auto"/>
              <w:ind w:left="112" w:right="805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равных возможностей для всех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14:paraId="7738D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547" w:type="dxa"/>
          </w:tcPr>
          <w:p w14:paraId="3FC51DAE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9" w:type="dxa"/>
          </w:tcPr>
          <w:p w14:paraId="52122053">
            <w:pPr>
              <w:pStyle w:val="13"/>
              <w:numPr>
                <w:ilvl w:val="0"/>
                <w:numId w:val="58"/>
              </w:numPr>
              <w:tabs>
                <w:tab w:val="left" w:pos="29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1B3698CD">
            <w:pPr>
              <w:pStyle w:val="13"/>
              <w:numPr>
                <w:ilvl w:val="0"/>
                <w:numId w:val="58"/>
              </w:numPr>
              <w:tabs>
                <w:tab w:val="left" w:pos="29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медалей.</w:t>
            </w:r>
          </w:p>
          <w:p w14:paraId="130D12DA">
            <w:pPr>
              <w:pStyle w:val="13"/>
              <w:numPr>
                <w:ilvl w:val="0"/>
                <w:numId w:val="58"/>
              </w:numPr>
              <w:tabs>
                <w:tab w:val="left" w:pos="29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4.Обеспечение эффективной реализации единого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7C070B8A">
            <w:pPr>
              <w:pStyle w:val="13"/>
              <w:numPr>
                <w:ilvl w:val="0"/>
                <w:numId w:val="59"/>
              </w:numPr>
              <w:tabs>
                <w:tab w:val="left" w:pos="294"/>
              </w:tabs>
              <w:ind w:right="1" w:hanging="18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05C2B5B">
            <w:pPr>
              <w:pStyle w:val="13"/>
              <w:numPr>
                <w:ilvl w:val="0"/>
                <w:numId w:val="59"/>
              </w:numPr>
              <w:tabs>
                <w:tab w:val="left" w:pos="353"/>
              </w:tabs>
              <w:ind w:left="352"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2FA8DB92">
            <w:pPr>
              <w:pStyle w:val="13"/>
              <w:numPr>
                <w:ilvl w:val="0"/>
                <w:numId w:val="59"/>
              </w:numPr>
              <w:tabs>
                <w:tab w:val="left" w:pos="610"/>
              </w:tabs>
              <w:spacing w:line="270" w:lineRule="atLeast"/>
              <w:ind w:left="112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14:paraId="0C3B7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2547" w:type="dxa"/>
          </w:tcPr>
          <w:p w14:paraId="7AC71EEF">
            <w:pPr>
              <w:pStyle w:val="13"/>
              <w:ind w:left="4" w:right="129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269" w:type="dxa"/>
          </w:tcPr>
          <w:p w14:paraId="2EFAB29E">
            <w:pPr>
              <w:pStyle w:val="13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качественного образования, а также его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  <w:p w14:paraId="77631FE6">
            <w:pPr>
              <w:pStyle w:val="13"/>
              <w:tabs>
                <w:tab w:val="left" w:pos="2892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2A09DC2">
            <w:pPr>
              <w:pStyle w:val="13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высокого уровня реализации требований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 стандартов, подтверждающихся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образования.</w:t>
            </w:r>
          </w:p>
          <w:p w14:paraId="393DFE94">
            <w:pPr>
              <w:pStyle w:val="13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правовых и организационных условий,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14:paraId="6EE2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47" w:type="dxa"/>
          </w:tcPr>
          <w:p w14:paraId="368B162B">
            <w:pPr>
              <w:pStyle w:val="13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269" w:type="dxa"/>
          </w:tcPr>
          <w:p w14:paraId="1DC91D64">
            <w:pPr>
              <w:pStyle w:val="13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2EB3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47" w:type="dxa"/>
          </w:tcPr>
          <w:p w14:paraId="44184183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269" w:type="dxa"/>
          </w:tcPr>
          <w:p w14:paraId="634EED3C">
            <w:pPr>
              <w:pStyle w:val="13"/>
              <w:spacing w:line="297" w:lineRule="auto"/>
              <w:ind w:left="114" w:right="472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14:paraId="6E78D2D6">
      <w:pPr>
        <w:spacing w:line="297" w:lineRule="auto"/>
        <w:rPr>
          <w:sz w:val="24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1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7269"/>
      </w:tblGrid>
      <w:tr w14:paraId="00F4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547" w:type="dxa"/>
          </w:tcPr>
          <w:p w14:paraId="14AD0528">
            <w:pPr>
              <w:pStyle w:val="13"/>
              <w:ind w:left="4" w:right="329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269" w:type="dxa"/>
          </w:tcPr>
          <w:p w14:paraId="29B378AC">
            <w:pPr>
              <w:pStyle w:val="13"/>
              <w:numPr>
                <w:ilvl w:val="0"/>
                <w:numId w:val="60"/>
              </w:numPr>
              <w:tabs>
                <w:tab w:val="left" w:pos="295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120329E">
            <w:pPr>
              <w:pStyle w:val="13"/>
              <w:numPr>
                <w:ilvl w:val="0"/>
                <w:numId w:val="60"/>
              </w:numPr>
              <w:tabs>
                <w:tab w:val="left" w:pos="295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5D93278">
            <w:pPr>
              <w:pStyle w:val="13"/>
              <w:numPr>
                <w:ilvl w:val="0"/>
                <w:numId w:val="60"/>
              </w:numPr>
              <w:tabs>
                <w:tab w:val="left" w:pos="295"/>
                <w:tab w:val="left" w:pos="3069"/>
                <w:tab w:val="left" w:pos="4755"/>
                <w:tab w:val="left" w:pos="6183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 xml:space="preserve">Увеличение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00E854A2">
            <w:pPr>
              <w:pStyle w:val="13"/>
              <w:numPr>
                <w:ilvl w:val="0"/>
                <w:numId w:val="60"/>
              </w:numPr>
              <w:tabs>
                <w:tab w:val="left" w:pos="295"/>
                <w:tab w:val="left" w:pos="2620"/>
                <w:tab w:val="left" w:pos="3715"/>
                <w:tab w:val="left" w:pos="4327"/>
                <w:tab w:val="left" w:pos="5494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14:paraId="6465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</w:trPr>
        <w:tc>
          <w:tcPr>
            <w:tcW w:w="2547" w:type="dxa"/>
          </w:tcPr>
          <w:p w14:paraId="5E7253EC">
            <w:pPr>
              <w:pStyle w:val="13"/>
              <w:ind w:left="4" w:right="859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7269" w:type="dxa"/>
          </w:tcPr>
          <w:p w14:paraId="6ED92539">
            <w:pPr>
              <w:pStyle w:val="13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782A48C5">
            <w:pPr>
              <w:pStyle w:val="13"/>
              <w:tabs>
                <w:tab w:val="left" w:pos="2313"/>
                <w:tab w:val="left" w:pos="2476"/>
                <w:tab w:val="left" w:pos="3946"/>
                <w:tab w:val="left" w:pos="6063"/>
              </w:tabs>
              <w:ind w:left="112" w:right="17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инновационного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учреждения.</w:t>
            </w:r>
          </w:p>
          <w:p w14:paraId="3DAA19CA">
            <w:pPr>
              <w:pStyle w:val="13"/>
              <w:tabs>
                <w:tab w:val="left" w:pos="2313"/>
              </w:tabs>
              <w:ind w:left="112" w:right="75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</w:p>
          <w:p w14:paraId="7C05575C"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публикуются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часть отчѐта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самообследовании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1ABB56B6">
            <w:pPr>
              <w:pStyle w:val="13"/>
              <w:ind w:left="112" w:right="475"/>
              <w:rPr>
                <w:sz w:val="24"/>
              </w:rPr>
            </w:pPr>
            <w:r>
              <w:rPr>
                <w:sz w:val="24"/>
              </w:rPr>
              <w:t>При необходимости в Программу развития вносятся коррективы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26617214">
      <w:pPr>
        <w:pStyle w:val="7"/>
        <w:spacing w:before="1"/>
        <w:rPr>
          <w:b/>
        </w:rPr>
      </w:pPr>
    </w:p>
    <w:tbl>
      <w:tblPr>
        <w:tblStyle w:val="4"/>
        <w:tblW w:w="0" w:type="auto"/>
        <w:tblInd w:w="1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9"/>
        <w:gridCol w:w="24"/>
        <w:gridCol w:w="7375"/>
      </w:tblGrid>
      <w:tr w14:paraId="34E5A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03" w:type="dxa"/>
            <w:gridSpan w:val="2"/>
          </w:tcPr>
          <w:p w14:paraId="0104480E">
            <w:pPr>
              <w:pStyle w:val="13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375" w:type="dxa"/>
          </w:tcPr>
          <w:p w14:paraId="51B40633">
            <w:pPr>
              <w:pStyle w:val="13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 w14:paraId="643A8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503" w:type="dxa"/>
            <w:gridSpan w:val="2"/>
          </w:tcPr>
          <w:p w14:paraId="1CD18759">
            <w:pPr>
              <w:pStyle w:val="13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375" w:type="dxa"/>
          </w:tcPr>
          <w:p w14:paraId="11FAC8CF">
            <w:pPr>
              <w:pStyle w:val="13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Создание условий для личностного развития, самоопределения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 на основе социо-культурных,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7F9D30">
            <w:pPr>
              <w:pStyle w:val="13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</w:tr>
      <w:tr w14:paraId="3C7FE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2503" w:type="dxa"/>
            <w:gridSpan w:val="2"/>
          </w:tcPr>
          <w:p w14:paraId="46F0BE9C">
            <w:pPr>
              <w:pStyle w:val="13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375" w:type="dxa"/>
          </w:tcPr>
          <w:p w14:paraId="6D19AECF">
            <w:pPr>
              <w:pStyle w:val="13"/>
              <w:numPr>
                <w:ilvl w:val="0"/>
                <w:numId w:val="61"/>
              </w:numPr>
              <w:tabs>
                <w:tab w:val="left" w:pos="295"/>
                <w:tab w:val="left" w:pos="4164"/>
              </w:tabs>
              <w:ind w:right="74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Сохранение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летней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5FB02CF2">
            <w:pPr>
              <w:pStyle w:val="13"/>
              <w:numPr>
                <w:ilvl w:val="0"/>
                <w:numId w:val="61"/>
              </w:numPr>
              <w:tabs>
                <w:tab w:val="left" w:pos="295"/>
              </w:tabs>
              <w:ind w:right="338" w:firstLine="0"/>
              <w:jc w:val="left"/>
              <w:rPr>
                <w:sz w:val="24"/>
              </w:rPr>
            </w:pPr>
            <w:r>
              <w:rPr>
                <w:sz w:val="24"/>
              </w:rPr>
              <w:t>Инициировать и поддерживать ученическое самоуправление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1BDF468C">
            <w:pPr>
              <w:pStyle w:val="13"/>
              <w:numPr>
                <w:ilvl w:val="0"/>
                <w:numId w:val="61"/>
              </w:numPr>
              <w:tabs>
                <w:tab w:val="left" w:pos="295"/>
              </w:tabs>
              <w:ind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03BFAB40">
            <w:pPr>
              <w:pStyle w:val="13"/>
              <w:numPr>
                <w:ilvl w:val="0"/>
                <w:numId w:val="61"/>
              </w:numPr>
              <w:tabs>
                <w:tab w:val="left" w:pos="410"/>
                <w:tab w:val="left" w:pos="411"/>
              </w:tabs>
              <w:spacing w:line="237" w:lineRule="auto"/>
              <w:ind w:right="995" w:hanging="72"/>
              <w:jc w:val="left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школьного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14:paraId="55C71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503" w:type="dxa"/>
            <w:gridSpan w:val="2"/>
          </w:tcPr>
          <w:p w14:paraId="11DFE625">
            <w:pPr>
              <w:pStyle w:val="13"/>
              <w:ind w:left="6" w:right="154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375" w:type="dxa"/>
          </w:tcPr>
          <w:p w14:paraId="0BCEDE65">
            <w:pPr>
              <w:pStyle w:val="13"/>
              <w:numPr>
                <w:ilvl w:val="0"/>
                <w:numId w:val="62"/>
              </w:numPr>
              <w:tabs>
                <w:tab w:val="left" w:pos="726"/>
                <w:tab w:val="left" w:pos="727"/>
                <w:tab w:val="left" w:pos="2165"/>
              </w:tabs>
              <w:spacing w:before="1" w:line="232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2EB33EF">
            <w:pPr>
              <w:pStyle w:val="13"/>
              <w:numPr>
                <w:ilvl w:val="0"/>
                <w:numId w:val="62"/>
              </w:numPr>
              <w:tabs>
                <w:tab w:val="left" w:pos="726"/>
                <w:tab w:val="left" w:pos="727"/>
              </w:tabs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14:paraId="65532C9C">
            <w:pPr>
              <w:pStyle w:val="13"/>
              <w:numPr>
                <w:ilvl w:val="0"/>
                <w:numId w:val="62"/>
              </w:numPr>
              <w:tabs>
                <w:tab w:val="left" w:pos="726"/>
                <w:tab w:val="left" w:pos="727"/>
                <w:tab w:val="left" w:pos="1498"/>
              </w:tabs>
              <w:spacing w:line="235" w:lineRule="auto"/>
              <w:ind w:right="-15" w:firstLine="26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количества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 участников проектов;</w:t>
            </w:r>
          </w:p>
          <w:p w14:paraId="5384B2FF">
            <w:pPr>
              <w:pStyle w:val="13"/>
              <w:numPr>
                <w:ilvl w:val="0"/>
                <w:numId w:val="62"/>
              </w:numPr>
              <w:tabs>
                <w:tab w:val="left" w:pos="726"/>
                <w:tab w:val="left" w:pos="727"/>
                <w:tab w:val="left" w:pos="3602"/>
                <w:tab w:val="left" w:pos="5453"/>
                <w:tab w:val="left" w:pos="6012"/>
              </w:tabs>
              <w:spacing w:line="272" w:lineRule="exact"/>
              <w:ind w:right="-15" w:firstLine="2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14:paraId="1A7F0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503" w:type="dxa"/>
            <w:gridSpan w:val="2"/>
          </w:tcPr>
          <w:p w14:paraId="528B24D0">
            <w:pPr>
              <w:pStyle w:val="13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75" w:type="dxa"/>
          </w:tcPr>
          <w:p w14:paraId="74C4353E">
            <w:pPr>
              <w:pStyle w:val="13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2CE6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503" w:type="dxa"/>
            <w:gridSpan w:val="2"/>
          </w:tcPr>
          <w:p w14:paraId="00094D19">
            <w:pPr>
              <w:pStyle w:val="13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375" w:type="dxa"/>
          </w:tcPr>
          <w:p w14:paraId="45D7CD56">
            <w:pPr>
              <w:pStyle w:val="13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2C2CD40D">
            <w:pPr>
              <w:pStyle w:val="13"/>
              <w:spacing w:before="67"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1CE9C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503" w:type="dxa"/>
            <w:gridSpan w:val="2"/>
          </w:tcPr>
          <w:p w14:paraId="54FE7604">
            <w:pPr>
              <w:pStyle w:val="13"/>
              <w:ind w:left="6" w:right="579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75" w:type="dxa"/>
          </w:tcPr>
          <w:p w14:paraId="1247EBAB">
            <w:pPr>
              <w:pStyle w:val="13"/>
              <w:numPr>
                <w:ilvl w:val="0"/>
                <w:numId w:val="63"/>
              </w:numPr>
              <w:tabs>
                <w:tab w:val="left" w:pos="727"/>
              </w:tabs>
              <w:spacing w:line="235" w:lineRule="auto"/>
              <w:ind w:right="-15" w:firstLine="2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(процент);</w:t>
            </w:r>
          </w:p>
          <w:p w14:paraId="1267E19D">
            <w:pPr>
              <w:pStyle w:val="13"/>
              <w:numPr>
                <w:ilvl w:val="0"/>
                <w:numId w:val="63"/>
              </w:numPr>
              <w:tabs>
                <w:tab w:val="left" w:pos="727"/>
              </w:tabs>
              <w:spacing w:line="235" w:lineRule="auto"/>
              <w:ind w:right="-15" w:firstLine="2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деятельности;</w:t>
            </w:r>
          </w:p>
          <w:p w14:paraId="23540129">
            <w:pPr>
              <w:pStyle w:val="13"/>
              <w:numPr>
                <w:ilvl w:val="0"/>
                <w:numId w:val="63"/>
              </w:numPr>
              <w:tabs>
                <w:tab w:val="left" w:pos="727"/>
              </w:tabs>
              <w:spacing w:line="254" w:lineRule="exact"/>
              <w:ind w:left="72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14:paraId="38D08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2479" w:type="dxa"/>
          </w:tcPr>
          <w:p w14:paraId="3C93BD67">
            <w:pPr>
              <w:pStyle w:val="13"/>
              <w:ind w:left="6" w:right="1109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7399" w:type="dxa"/>
            <w:gridSpan w:val="2"/>
          </w:tcPr>
          <w:p w14:paraId="29C48D92">
            <w:pPr>
              <w:pStyle w:val="13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366A5B35">
            <w:pPr>
              <w:pStyle w:val="13"/>
              <w:tabs>
                <w:tab w:val="left" w:pos="664"/>
                <w:tab w:val="left" w:pos="2316"/>
                <w:tab w:val="left" w:pos="2479"/>
                <w:tab w:val="left" w:pos="3948"/>
                <w:tab w:val="left" w:pos="6065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уникальных   результатов инновационного </w:t>
            </w:r>
            <w:r>
              <w:rPr>
                <w:spacing w:val="-1"/>
                <w:sz w:val="24"/>
              </w:rPr>
              <w:t xml:space="preserve">развития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14:paraId="48AA33B5">
            <w:pPr>
              <w:pStyle w:val="13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Результаты 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и заседании Управляющего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как часть отчѐта о самообследовании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года. При необходимости в Программу развития вносятся коррективы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19ED200D">
      <w:pPr>
        <w:pStyle w:val="7"/>
        <w:spacing w:before="1"/>
        <w:rPr>
          <w:b/>
        </w:rPr>
      </w:pPr>
    </w:p>
    <w:tbl>
      <w:tblPr>
        <w:tblStyle w:val="4"/>
        <w:tblW w:w="0" w:type="auto"/>
        <w:tblInd w:w="1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7411"/>
      </w:tblGrid>
      <w:tr w14:paraId="78457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460" w:type="dxa"/>
          </w:tcPr>
          <w:p w14:paraId="208A2E30">
            <w:pPr>
              <w:pStyle w:val="13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411" w:type="dxa"/>
          </w:tcPr>
          <w:p w14:paraId="45EE6197">
            <w:pPr>
              <w:pStyle w:val="13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«Творчество»</w:t>
            </w:r>
          </w:p>
        </w:tc>
      </w:tr>
      <w:tr w14:paraId="09F4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460" w:type="dxa"/>
          </w:tcPr>
          <w:p w14:paraId="0A01A649">
            <w:pPr>
              <w:pStyle w:val="13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411" w:type="dxa"/>
          </w:tcPr>
          <w:p w14:paraId="725F5683">
            <w:pPr>
              <w:pStyle w:val="13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(интеллект, талант,</w:t>
            </w:r>
          </w:p>
          <w:p w14:paraId="2C8EF891">
            <w:pPr>
              <w:pStyle w:val="13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личность)</w:t>
            </w:r>
          </w:p>
        </w:tc>
      </w:tr>
      <w:tr w14:paraId="1E6B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2460" w:type="dxa"/>
          </w:tcPr>
          <w:p w14:paraId="3CA333D5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411" w:type="dxa"/>
          </w:tcPr>
          <w:p w14:paraId="1FAF81BA">
            <w:pPr>
              <w:pStyle w:val="13"/>
              <w:numPr>
                <w:ilvl w:val="0"/>
                <w:numId w:val="64"/>
              </w:numPr>
              <w:tabs>
                <w:tab w:val="left" w:pos="247"/>
                <w:tab w:val="left" w:pos="2308"/>
                <w:tab w:val="left" w:pos="3667"/>
                <w:tab w:val="left" w:pos="5290"/>
                <w:tab w:val="left" w:pos="684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6733B061">
            <w:pPr>
              <w:pStyle w:val="13"/>
              <w:numPr>
                <w:ilvl w:val="0"/>
                <w:numId w:val="64"/>
              </w:numPr>
              <w:tabs>
                <w:tab w:val="left" w:pos="247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(газеты, радио, журнала…)</w:t>
            </w:r>
          </w:p>
        </w:tc>
      </w:tr>
      <w:tr w14:paraId="5D06B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2460" w:type="dxa"/>
          </w:tcPr>
          <w:p w14:paraId="3FB2FCDB">
            <w:pPr>
              <w:pStyle w:val="13"/>
              <w:ind w:left="4" w:right="129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411" w:type="dxa"/>
          </w:tcPr>
          <w:p w14:paraId="0303A342">
            <w:pPr>
              <w:pStyle w:val="13"/>
              <w:numPr>
                <w:ilvl w:val="0"/>
                <w:numId w:val="65"/>
              </w:numPr>
              <w:tabs>
                <w:tab w:val="left" w:pos="727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Обеспечены условий для поддержки детской 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способностей детей в сферах образования,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4D8FA025">
            <w:pPr>
              <w:pStyle w:val="13"/>
              <w:numPr>
                <w:ilvl w:val="0"/>
                <w:numId w:val="65"/>
              </w:numPr>
              <w:tabs>
                <w:tab w:val="left" w:pos="727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 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2963ECBF">
            <w:pPr>
              <w:pStyle w:val="13"/>
              <w:numPr>
                <w:ilvl w:val="0"/>
                <w:numId w:val="65"/>
              </w:numPr>
              <w:tabs>
                <w:tab w:val="left" w:pos="727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</w:tr>
      <w:tr w14:paraId="0A627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60" w:type="dxa"/>
          </w:tcPr>
          <w:p w14:paraId="4BAB6600">
            <w:pPr>
              <w:pStyle w:val="13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411" w:type="dxa"/>
          </w:tcPr>
          <w:p w14:paraId="15E9881E">
            <w:pPr>
              <w:pStyle w:val="13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741BE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60" w:type="dxa"/>
          </w:tcPr>
          <w:p w14:paraId="16C31672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411" w:type="dxa"/>
          </w:tcPr>
          <w:p w14:paraId="320B02EE">
            <w:pPr>
              <w:pStyle w:val="13"/>
              <w:spacing w:line="297" w:lineRule="auto"/>
              <w:ind w:left="117" w:right="453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30B0B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60" w:type="dxa"/>
          </w:tcPr>
          <w:p w14:paraId="3D522883">
            <w:pPr>
              <w:pStyle w:val="13"/>
              <w:ind w:left="4" w:right="329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  <w:p w14:paraId="69F5B32D">
            <w:pPr>
              <w:pStyle w:val="13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411" w:type="dxa"/>
          </w:tcPr>
          <w:p w14:paraId="6CFBED57">
            <w:pPr>
              <w:pStyle w:val="13"/>
              <w:numPr>
                <w:ilvl w:val="0"/>
                <w:numId w:val="66"/>
              </w:numPr>
              <w:tabs>
                <w:tab w:val="left" w:pos="786"/>
                <w:tab w:val="left" w:pos="787"/>
              </w:tabs>
              <w:spacing w:line="235" w:lineRule="auto"/>
              <w:ind w:right="26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14:paraId="2E749F2D">
            <w:pPr>
              <w:pStyle w:val="13"/>
              <w:numPr>
                <w:ilvl w:val="0"/>
                <w:numId w:val="66"/>
              </w:numPr>
              <w:tabs>
                <w:tab w:val="left" w:pos="727"/>
              </w:tabs>
              <w:spacing w:line="271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</w:tr>
      <w:tr w14:paraId="72CA8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</w:trPr>
        <w:tc>
          <w:tcPr>
            <w:tcW w:w="2460" w:type="dxa"/>
          </w:tcPr>
          <w:p w14:paraId="2EE96AF5">
            <w:pPr>
              <w:pStyle w:val="13"/>
              <w:ind w:left="4" w:right="859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7411" w:type="dxa"/>
          </w:tcPr>
          <w:p w14:paraId="3EC0AE84">
            <w:pPr>
              <w:pStyle w:val="13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014610BC">
            <w:pPr>
              <w:pStyle w:val="13"/>
              <w:tabs>
                <w:tab w:val="left" w:pos="664"/>
                <w:tab w:val="left" w:pos="2316"/>
                <w:tab w:val="left" w:pos="2479"/>
                <w:tab w:val="left" w:pos="3948"/>
                <w:tab w:val="left" w:pos="6065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уникальных   результатов инновационного </w:t>
            </w:r>
            <w:r>
              <w:rPr>
                <w:spacing w:val="-1"/>
                <w:sz w:val="24"/>
              </w:rPr>
              <w:t xml:space="preserve">развития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14:paraId="29040F89">
            <w:pPr>
              <w:pStyle w:val="13"/>
              <w:tabs>
                <w:tab w:val="left" w:pos="2316"/>
              </w:tabs>
              <w:ind w:left="115" w:right="587"/>
              <w:rPr>
                <w:sz w:val="24"/>
              </w:rPr>
            </w:pPr>
            <w:r>
              <w:rPr>
                <w:sz w:val="24"/>
              </w:rPr>
              <w:t>Результаты 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и заседании Управляющего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как часть отчѐта о самообследовании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года. При необходимости в Программу развития вносятся коррективы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0D580C7D">
      <w:pPr>
        <w:pStyle w:val="7"/>
        <w:spacing w:before="4" w:after="1"/>
        <w:rPr>
          <w:b/>
        </w:rPr>
      </w:pPr>
    </w:p>
    <w:tbl>
      <w:tblPr>
        <w:tblStyle w:val="4"/>
        <w:tblW w:w="0" w:type="auto"/>
        <w:tblInd w:w="1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7375"/>
      </w:tblGrid>
      <w:tr w14:paraId="415CB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472" w:type="dxa"/>
          </w:tcPr>
          <w:p w14:paraId="25776FAB">
            <w:pPr>
              <w:pStyle w:val="13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375" w:type="dxa"/>
          </w:tcPr>
          <w:p w14:paraId="6341C44E">
            <w:pPr>
              <w:pStyle w:val="13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</w:tr>
      <w:tr w14:paraId="19BA1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72" w:type="dxa"/>
          </w:tcPr>
          <w:p w14:paraId="6C9924FE">
            <w:pPr>
              <w:pStyle w:val="13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375" w:type="dxa"/>
          </w:tcPr>
          <w:p w14:paraId="448E13B9">
            <w:pPr>
              <w:pStyle w:val="13"/>
              <w:spacing w:line="235" w:lineRule="auto"/>
              <w:ind w:left="7" w:right="587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</w:tbl>
    <w:p w14:paraId="6EB3F196">
      <w:pPr>
        <w:spacing w:line="235" w:lineRule="auto"/>
        <w:rPr>
          <w:sz w:val="24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7339"/>
      </w:tblGrid>
      <w:tr w14:paraId="631B5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2568" w:type="dxa"/>
          </w:tcPr>
          <w:p w14:paraId="63D2911F">
            <w:pPr>
              <w:pStyle w:val="13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339" w:type="dxa"/>
          </w:tcPr>
          <w:p w14:paraId="2F8C3FD6">
            <w:pPr>
              <w:pStyle w:val="13"/>
              <w:numPr>
                <w:ilvl w:val="0"/>
                <w:numId w:val="67"/>
              </w:numPr>
              <w:tabs>
                <w:tab w:val="left" w:pos="29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и совершенствование существующих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14:paraId="374BD00E">
            <w:pPr>
              <w:pStyle w:val="13"/>
              <w:numPr>
                <w:ilvl w:val="0"/>
                <w:numId w:val="67"/>
              </w:numPr>
              <w:tabs>
                <w:tab w:val="left" w:pos="29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Накопление цифрового портфолио обучающегося и 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 построению индивидуального учебного плана,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выбранными профессиональными 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 в проекте</w:t>
            </w:r>
          </w:p>
          <w:p w14:paraId="2D4F7547">
            <w:pPr>
              <w:pStyle w:val="13"/>
              <w:numPr>
                <w:ilvl w:val="0"/>
                <w:numId w:val="67"/>
              </w:numPr>
              <w:tabs>
                <w:tab w:val="left" w:pos="295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компонентов готовности к 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14:paraId="3361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568" w:type="dxa"/>
          </w:tcPr>
          <w:p w14:paraId="1C2154E1">
            <w:pPr>
              <w:pStyle w:val="13"/>
              <w:ind w:left="4" w:right="129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339" w:type="dxa"/>
          </w:tcPr>
          <w:p w14:paraId="2149409D">
            <w:pPr>
              <w:pStyle w:val="13"/>
              <w:numPr>
                <w:ilvl w:val="0"/>
                <w:numId w:val="68"/>
              </w:numPr>
              <w:tabs>
                <w:tab w:val="left" w:pos="72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57253DE6">
            <w:pPr>
              <w:pStyle w:val="13"/>
              <w:numPr>
                <w:ilvl w:val="0"/>
                <w:numId w:val="68"/>
              </w:numPr>
              <w:tabs>
                <w:tab w:val="left" w:pos="787"/>
              </w:tabs>
              <w:ind w:left="187"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0F0975C7">
            <w:pPr>
              <w:pStyle w:val="13"/>
              <w:numPr>
                <w:ilvl w:val="0"/>
                <w:numId w:val="68"/>
              </w:numPr>
              <w:tabs>
                <w:tab w:val="left" w:pos="787"/>
              </w:tabs>
              <w:ind w:left="787" w:hanging="57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14:paraId="50EF1A8F">
            <w:pPr>
              <w:pStyle w:val="13"/>
              <w:numPr>
                <w:ilvl w:val="0"/>
                <w:numId w:val="68"/>
              </w:numPr>
              <w:tabs>
                <w:tab w:val="left" w:pos="787"/>
              </w:tabs>
              <w:spacing w:line="270" w:lineRule="atLeast"/>
              <w:ind w:left="187"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пoмoщи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</w:tr>
      <w:tr w14:paraId="160BC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68" w:type="dxa"/>
          </w:tcPr>
          <w:p w14:paraId="142571EA">
            <w:pPr>
              <w:pStyle w:val="13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39" w:type="dxa"/>
          </w:tcPr>
          <w:p w14:paraId="07B84D85">
            <w:pPr>
              <w:pStyle w:val="13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2EFA6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568" w:type="dxa"/>
          </w:tcPr>
          <w:p w14:paraId="054709CB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339" w:type="dxa"/>
          </w:tcPr>
          <w:p w14:paraId="5E29A5EE">
            <w:pPr>
              <w:pStyle w:val="13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34E6284B">
            <w:pPr>
              <w:pStyle w:val="13"/>
              <w:spacing w:before="67"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055EE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2568" w:type="dxa"/>
          </w:tcPr>
          <w:p w14:paraId="7DABA991">
            <w:pPr>
              <w:pStyle w:val="13"/>
              <w:ind w:left="4" w:right="329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39" w:type="dxa"/>
          </w:tcPr>
          <w:p w14:paraId="6BD04494">
            <w:pPr>
              <w:pStyle w:val="13"/>
              <w:numPr>
                <w:ilvl w:val="0"/>
                <w:numId w:val="69"/>
              </w:numPr>
              <w:tabs>
                <w:tab w:val="left" w:pos="727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AFB523E">
            <w:pPr>
              <w:pStyle w:val="13"/>
              <w:numPr>
                <w:ilvl w:val="0"/>
                <w:numId w:val="69"/>
              </w:numPr>
              <w:tabs>
                <w:tab w:val="left" w:pos="727"/>
              </w:tabs>
              <w:ind w:right="90" w:firstLine="24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предприятий;</w:t>
            </w:r>
          </w:p>
          <w:p w14:paraId="430FE9FF">
            <w:pPr>
              <w:pStyle w:val="13"/>
              <w:numPr>
                <w:ilvl w:val="0"/>
                <w:numId w:val="69"/>
              </w:numPr>
              <w:tabs>
                <w:tab w:val="left" w:pos="727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38E3F030">
            <w:pPr>
              <w:pStyle w:val="13"/>
              <w:numPr>
                <w:ilvl w:val="0"/>
                <w:numId w:val="69"/>
              </w:numPr>
              <w:tabs>
                <w:tab w:val="left" w:pos="727"/>
                <w:tab w:val="left" w:pos="1577"/>
              </w:tabs>
              <w:spacing w:line="270" w:lineRule="atLeast"/>
              <w:ind w:right="93" w:firstLine="24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14:paraId="0D73F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2568" w:type="dxa"/>
          </w:tcPr>
          <w:p w14:paraId="562A247C">
            <w:pPr>
              <w:pStyle w:val="13"/>
              <w:ind w:left="4" w:right="859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7339" w:type="dxa"/>
          </w:tcPr>
          <w:p w14:paraId="5D7759FA">
            <w:pPr>
              <w:pStyle w:val="13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354F4AFF">
            <w:pPr>
              <w:pStyle w:val="13"/>
              <w:tabs>
                <w:tab w:val="left" w:pos="664"/>
                <w:tab w:val="left" w:pos="2316"/>
                <w:tab w:val="left" w:pos="2479"/>
                <w:tab w:val="left" w:pos="3948"/>
                <w:tab w:val="left" w:pos="6065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уникальных   результатов инновационного </w:t>
            </w:r>
            <w:r>
              <w:rPr>
                <w:spacing w:val="-1"/>
                <w:sz w:val="24"/>
              </w:rPr>
              <w:t xml:space="preserve">развития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14:paraId="37EF7F35">
            <w:pPr>
              <w:pStyle w:val="13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Результаты 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и заседании Управляющего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как часть отчѐта о самообследовании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года. При необходимости в Программу развития вносятся коррективы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1D719CAD">
      <w:pPr>
        <w:pStyle w:val="7"/>
        <w:spacing w:before="1"/>
        <w:rPr>
          <w:b/>
        </w:rPr>
      </w:pPr>
    </w:p>
    <w:tbl>
      <w:tblPr>
        <w:tblStyle w:val="4"/>
        <w:tblW w:w="0" w:type="auto"/>
        <w:tblInd w:w="1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"/>
        <w:gridCol w:w="2580"/>
        <w:gridCol w:w="12"/>
        <w:gridCol w:w="7303"/>
      </w:tblGrid>
      <w:tr w14:paraId="5F23C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16" w:type="dxa"/>
            <w:gridSpan w:val="3"/>
          </w:tcPr>
          <w:p w14:paraId="2ECBE64B">
            <w:pPr>
              <w:pStyle w:val="13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303" w:type="dxa"/>
          </w:tcPr>
          <w:p w14:paraId="6A679258">
            <w:pPr>
              <w:pStyle w:val="13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«Здоровье»</w:t>
            </w:r>
          </w:p>
        </w:tc>
      </w:tr>
      <w:tr w14:paraId="63AB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16" w:type="dxa"/>
            <w:gridSpan w:val="3"/>
          </w:tcPr>
          <w:p w14:paraId="68134481">
            <w:pPr>
              <w:pStyle w:val="13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303" w:type="dxa"/>
          </w:tcPr>
          <w:p w14:paraId="3E500722">
            <w:pPr>
              <w:pStyle w:val="13"/>
              <w:spacing w:line="235" w:lineRule="auto"/>
              <w:ind w:left="1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обучающихся, организации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14:paraId="61E8A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1655" w:hRule="atLeast"/>
        </w:trPr>
        <w:tc>
          <w:tcPr>
            <w:tcW w:w="2580" w:type="dxa"/>
          </w:tcPr>
          <w:p w14:paraId="27189776">
            <w:pPr>
              <w:pStyle w:val="13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315" w:type="dxa"/>
            <w:gridSpan w:val="2"/>
          </w:tcPr>
          <w:p w14:paraId="0CA2183E">
            <w:pPr>
              <w:pStyle w:val="13"/>
              <w:numPr>
                <w:ilvl w:val="0"/>
                <w:numId w:val="70"/>
              </w:numPr>
              <w:tabs>
                <w:tab w:val="left" w:pos="29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</w:t>
            </w:r>
          </w:p>
          <w:p w14:paraId="63D5026E">
            <w:pPr>
              <w:pStyle w:val="13"/>
              <w:numPr>
                <w:ilvl w:val="0"/>
                <w:numId w:val="70"/>
              </w:numPr>
              <w:tabs>
                <w:tab w:val="left" w:pos="295"/>
              </w:tabs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  <w:p w14:paraId="20342DD3">
            <w:pPr>
              <w:pStyle w:val="13"/>
              <w:spacing w:line="270" w:lineRule="atLeast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</w:tr>
      <w:tr w14:paraId="0AB15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577" w:hRule="atLeast"/>
        </w:trPr>
        <w:tc>
          <w:tcPr>
            <w:tcW w:w="2580" w:type="dxa"/>
          </w:tcPr>
          <w:p w14:paraId="12C887D5">
            <w:pPr>
              <w:pStyle w:val="13"/>
              <w:ind w:left="4" w:right="129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315" w:type="dxa"/>
            <w:gridSpan w:val="2"/>
          </w:tcPr>
          <w:p w14:paraId="1BABEDD7">
            <w:pPr>
              <w:pStyle w:val="13"/>
              <w:tabs>
                <w:tab w:val="left" w:pos="506"/>
                <w:tab w:val="left" w:pos="2265"/>
                <w:tab w:val="left" w:pos="3660"/>
                <w:tab w:val="left" w:pos="4997"/>
                <w:tab w:val="left" w:pos="5328"/>
                <w:tab w:val="left" w:pos="6524"/>
              </w:tabs>
              <w:ind w:left="115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Сформировано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педагогического процесса.</w:t>
            </w:r>
          </w:p>
        </w:tc>
      </w:tr>
      <w:tr w14:paraId="00814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1912" w:hRule="atLeast"/>
        </w:trPr>
        <w:tc>
          <w:tcPr>
            <w:tcW w:w="2580" w:type="dxa"/>
          </w:tcPr>
          <w:p w14:paraId="52BAD06C">
            <w:pPr>
              <w:pStyle w:val="13"/>
              <w:rPr>
                <w:sz w:val="24"/>
              </w:rPr>
            </w:pPr>
          </w:p>
        </w:tc>
        <w:tc>
          <w:tcPr>
            <w:tcW w:w="7315" w:type="dxa"/>
            <w:gridSpan w:val="2"/>
          </w:tcPr>
          <w:p w14:paraId="0284009A">
            <w:pPr>
              <w:pStyle w:val="13"/>
              <w:numPr>
                <w:ilvl w:val="0"/>
                <w:numId w:val="71"/>
              </w:numPr>
              <w:tabs>
                <w:tab w:val="left" w:pos="662"/>
                <w:tab w:val="left" w:pos="663"/>
                <w:tab w:val="left" w:pos="2061"/>
                <w:tab w:val="left" w:pos="3057"/>
                <w:tab w:val="left" w:pos="4452"/>
                <w:tab w:val="left" w:pos="684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Внедрены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пропагандирующие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 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6B0CE53D">
            <w:pPr>
              <w:pStyle w:val="13"/>
              <w:numPr>
                <w:ilvl w:val="0"/>
                <w:numId w:val="71"/>
              </w:numPr>
              <w:tabs>
                <w:tab w:val="left" w:pos="343"/>
              </w:tabs>
              <w:ind w:right="8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5FB64517">
            <w:pPr>
              <w:pStyle w:val="13"/>
              <w:numPr>
                <w:ilvl w:val="0"/>
                <w:numId w:val="71"/>
              </w:numPr>
              <w:tabs>
                <w:tab w:val="left" w:pos="355"/>
                <w:tab w:val="left" w:pos="2607"/>
                <w:tab w:val="left" w:pos="4470"/>
                <w:tab w:val="left" w:pos="5495"/>
              </w:tabs>
              <w:spacing w:line="232" w:lineRule="auto"/>
              <w:ind w:left="355" w:right="-15" w:hanging="24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3948BC">
            <w:pPr>
              <w:pStyle w:val="13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</w:tr>
      <w:tr w14:paraId="6EAB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278" w:hRule="atLeast"/>
        </w:trPr>
        <w:tc>
          <w:tcPr>
            <w:tcW w:w="2580" w:type="dxa"/>
          </w:tcPr>
          <w:p w14:paraId="0991F84D">
            <w:pPr>
              <w:pStyle w:val="13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15" w:type="dxa"/>
            <w:gridSpan w:val="2"/>
          </w:tcPr>
          <w:p w14:paraId="1019CEDB">
            <w:pPr>
              <w:pStyle w:val="13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447EE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827" w:hRule="atLeast"/>
        </w:trPr>
        <w:tc>
          <w:tcPr>
            <w:tcW w:w="2580" w:type="dxa"/>
          </w:tcPr>
          <w:p w14:paraId="3EC988C7">
            <w:pPr>
              <w:pStyle w:val="13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315" w:type="dxa"/>
            <w:gridSpan w:val="2"/>
          </w:tcPr>
          <w:p w14:paraId="19B9202E">
            <w:pPr>
              <w:pStyle w:val="13"/>
              <w:spacing w:line="295" w:lineRule="auto"/>
              <w:ind w:left="117" w:right="453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38AB8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1021" w:hRule="atLeast"/>
        </w:trPr>
        <w:tc>
          <w:tcPr>
            <w:tcW w:w="2580" w:type="dxa"/>
          </w:tcPr>
          <w:p w14:paraId="04CBB98F">
            <w:pPr>
              <w:pStyle w:val="13"/>
              <w:ind w:left="4" w:right="329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15" w:type="dxa"/>
            <w:gridSpan w:val="2"/>
          </w:tcPr>
          <w:p w14:paraId="0A54B6B1">
            <w:pPr>
              <w:pStyle w:val="13"/>
              <w:numPr>
                <w:ilvl w:val="0"/>
                <w:numId w:val="72"/>
              </w:numPr>
              <w:tabs>
                <w:tab w:val="left" w:pos="726"/>
                <w:tab w:val="left" w:pos="727"/>
              </w:tabs>
              <w:spacing w:line="232" w:lineRule="auto"/>
              <w:ind w:right="715" w:firstLine="2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сохранения;</w:t>
            </w:r>
          </w:p>
          <w:p w14:paraId="557711CD">
            <w:pPr>
              <w:pStyle w:val="13"/>
              <w:numPr>
                <w:ilvl w:val="0"/>
                <w:numId w:val="72"/>
              </w:numPr>
              <w:tabs>
                <w:tab w:val="left" w:pos="726"/>
                <w:tab w:val="left" w:pos="727"/>
              </w:tabs>
              <w:spacing w:line="232" w:lineRule="auto"/>
              <w:ind w:right="541" w:firstLine="2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учащихся, имеющих знак 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14:paraId="70DC5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3864" w:hRule="atLeast"/>
        </w:trPr>
        <w:tc>
          <w:tcPr>
            <w:tcW w:w="2580" w:type="dxa"/>
          </w:tcPr>
          <w:p w14:paraId="39199D26">
            <w:pPr>
              <w:pStyle w:val="13"/>
              <w:ind w:left="4" w:right="859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7315" w:type="dxa"/>
            <w:gridSpan w:val="2"/>
          </w:tcPr>
          <w:p w14:paraId="361130E4">
            <w:pPr>
              <w:pStyle w:val="13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7B6B5A51">
            <w:pPr>
              <w:pStyle w:val="13"/>
              <w:tabs>
                <w:tab w:val="left" w:pos="664"/>
                <w:tab w:val="left" w:pos="2316"/>
                <w:tab w:val="left" w:pos="2479"/>
                <w:tab w:val="left" w:pos="3948"/>
                <w:tab w:val="left" w:pos="6065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уникальных   результатов инновационного </w:t>
            </w:r>
            <w:r>
              <w:rPr>
                <w:spacing w:val="-1"/>
                <w:sz w:val="24"/>
              </w:rPr>
              <w:t xml:space="preserve">развития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14:paraId="4A39E83D">
            <w:pPr>
              <w:pStyle w:val="13"/>
              <w:spacing w:line="270" w:lineRule="atLeast"/>
              <w:ind w:left="7" w:right="950" w:firstLine="708"/>
              <w:rPr>
                <w:sz w:val="24"/>
              </w:rPr>
            </w:pPr>
            <w:r>
              <w:rPr>
                <w:sz w:val="24"/>
              </w:rPr>
              <w:t>Результаты 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и заседании Управляющего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как часть отчѐта о самообследовании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года. При необходимости в Программу развития вносятся коррективы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65D4EDF2">
      <w:pPr>
        <w:pStyle w:val="7"/>
        <w:spacing w:before="1"/>
        <w:rPr>
          <w:b/>
        </w:rPr>
      </w:pPr>
    </w:p>
    <w:tbl>
      <w:tblPr>
        <w:tblStyle w:val="4"/>
        <w:tblW w:w="0" w:type="auto"/>
        <w:tblInd w:w="1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  <w:gridCol w:w="7291"/>
      </w:tblGrid>
      <w:tr w14:paraId="73EC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04" w:type="dxa"/>
          </w:tcPr>
          <w:p w14:paraId="71F09EBB">
            <w:pPr>
              <w:pStyle w:val="13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291" w:type="dxa"/>
          </w:tcPr>
          <w:p w14:paraId="1BA2B2F7">
            <w:pPr>
              <w:pStyle w:val="13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«Учитель.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</w:tc>
      </w:tr>
      <w:tr w14:paraId="34614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04" w:type="dxa"/>
          </w:tcPr>
          <w:p w14:paraId="1FB5DE1B">
            <w:pPr>
              <w:pStyle w:val="13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291" w:type="dxa"/>
          </w:tcPr>
          <w:p w14:paraId="1521AF39">
            <w:pPr>
              <w:pStyle w:val="13"/>
              <w:spacing w:before="1" w:line="232" w:lineRule="auto"/>
              <w:ind w:left="17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14:paraId="1F0D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604" w:type="dxa"/>
          </w:tcPr>
          <w:p w14:paraId="0D4E1B91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91" w:type="dxa"/>
          </w:tcPr>
          <w:p w14:paraId="278D343D">
            <w:pPr>
              <w:pStyle w:val="13"/>
              <w:numPr>
                <w:ilvl w:val="0"/>
                <w:numId w:val="73"/>
              </w:numPr>
              <w:tabs>
                <w:tab w:val="left" w:pos="59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«внутренней»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саморазвитию, освоение педагогами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57AD2DD7">
            <w:pPr>
              <w:pStyle w:val="13"/>
              <w:numPr>
                <w:ilvl w:val="0"/>
                <w:numId w:val="73"/>
              </w:numPr>
              <w:tabs>
                <w:tab w:val="left" w:pos="60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  <w:p w14:paraId="18E6590C">
            <w:pPr>
              <w:pStyle w:val="13"/>
              <w:numPr>
                <w:ilvl w:val="0"/>
                <w:numId w:val="73"/>
              </w:numPr>
              <w:tabs>
                <w:tab w:val="left" w:pos="4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66A45000">
      <w:pPr>
        <w:jc w:val="both"/>
        <w:rPr>
          <w:sz w:val="24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15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7079"/>
      </w:tblGrid>
      <w:tr w14:paraId="4DB8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547" w:type="dxa"/>
          </w:tcPr>
          <w:p w14:paraId="10B84214">
            <w:pPr>
              <w:pStyle w:val="13"/>
              <w:ind w:left="4" w:right="129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079" w:type="dxa"/>
          </w:tcPr>
          <w:p w14:paraId="47F2DAE0">
            <w:pPr>
              <w:pStyle w:val="13"/>
              <w:ind w:left="11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 Созданы </w:t>
            </w:r>
            <w:r>
              <w:rPr>
                <w:spacing w:val="-1"/>
                <w:sz w:val="24"/>
              </w:rPr>
              <w:t>условия, обеспечивающие личностный рост педагогов.</w:t>
            </w:r>
            <w:r>
              <w:rPr>
                <w:sz w:val="24"/>
              </w:rPr>
              <w:t xml:space="preserve"> 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стандартов.</w:t>
            </w:r>
          </w:p>
        </w:tc>
      </w:tr>
      <w:tr w14:paraId="515F1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47" w:type="dxa"/>
          </w:tcPr>
          <w:p w14:paraId="065A2DDD">
            <w:pPr>
              <w:pStyle w:val="13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079" w:type="dxa"/>
          </w:tcPr>
          <w:p w14:paraId="6A93D6E8">
            <w:pPr>
              <w:pStyle w:val="13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4A571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47" w:type="dxa"/>
          </w:tcPr>
          <w:p w14:paraId="37E8421D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079" w:type="dxa"/>
          </w:tcPr>
          <w:p w14:paraId="16E7BA68">
            <w:pPr>
              <w:pStyle w:val="13"/>
              <w:spacing w:line="295" w:lineRule="auto"/>
              <w:ind w:left="117" w:right="453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317C5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547" w:type="dxa"/>
          </w:tcPr>
          <w:p w14:paraId="098A0010">
            <w:pPr>
              <w:pStyle w:val="13"/>
              <w:ind w:left="4" w:right="329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079" w:type="dxa"/>
          </w:tcPr>
          <w:p w14:paraId="481D7F29">
            <w:pPr>
              <w:pStyle w:val="13"/>
              <w:tabs>
                <w:tab w:val="left" w:pos="534"/>
              </w:tabs>
              <w:ind w:left="115" w:right="105"/>
              <w:rPr>
                <w:sz w:val="24"/>
              </w:rPr>
            </w:pPr>
            <w:r>
              <w:t>1.</w:t>
            </w:r>
            <w:r>
              <w:tab/>
            </w:r>
            <w:r>
              <w:rPr>
                <w:sz w:val="24"/>
              </w:rPr>
              <w:t>Увеличение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</w:tr>
      <w:tr w14:paraId="6AF0D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2547" w:type="dxa"/>
          </w:tcPr>
          <w:p w14:paraId="47E86B16">
            <w:pPr>
              <w:pStyle w:val="13"/>
              <w:ind w:left="4" w:right="859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7079" w:type="dxa"/>
          </w:tcPr>
          <w:p w14:paraId="121C3CF0">
            <w:pPr>
              <w:pStyle w:val="13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7800F50">
            <w:pPr>
              <w:pStyle w:val="13"/>
              <w:tabs>
                <w:tab w:val="left" w:pos="664"/>
                <w:tab w:val="left" w:pos="2316"/>
                <w:tab w:val="left" w:pos="2479"/>
                <w:tab w:val="left" w:pos="3948"/>
                <w:tab w:val="left" w:pos="6065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уникальных   результатов инновационного </w:t>
            </w:r>
            <w:r>
              <w:rPr>
                <w:spacing w:val="-1"/>
                <w:sz w:val="24"/>
              </w:rPr>
              <w:t xml:space="preserve">развития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14:paraId="043A95A4">
            <w:pPr>
              <w:pStyle w:val="13"/>
              <w:spacing w:line="276" w:lineRule="exact"/>
              <w:ind w:left="7" w:firstLine="708"/>
              <w:rPr>
                <w:sz w:val="24"/>
              </w:rPr>
            </w:pPr>
            <w:r>
              <w:rPr>
                <w:sz w:val="24"/>
              </w:rPr>
              <w:t>Результаты 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и заседании Управляющего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как часть отчѐта о самообследовании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года. При необходимости в Программу развития вносятся коррективы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5CFCF565">
      <w:pPr>
        <w:pStyle w:val="7"/>
        <w:spacing w:before="1"/>
        <w:rPr>
          <w:b/>
        </w:rPr>
      </w:pPr>
    </w:p>
    <w:tbl>
      <w:tblPr>
        <w:tblStyle w:val="4"/>
        <w:tblW w:w="0" w:type="auto"/>
        <w:tblInd w:w="1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7321"/>
      </w:tblGrid>
      <w:tr w14:paraId="6C07B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9" w:type="dxa"/>
          </w:tcPr>
          <w:p w14:paraId="028B7590">
            <w:pPr>
              <w:pStyle w:val="13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321" w:type="dxa"/>
          </w:tcPr>
          <w:p w14:paraId="581E35EE">
            <w:pPr>
              <w:pStyle w:val="13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</w:tr>
      <w:tr w14:paraId="7B0AE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9" w:type="dxa"/>
          </w:tcPr>
          <w:p w14:paraId="3B34F4A9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321" w:type="dxa"/>
          </w:tcPr>
          <w:p w14:paraId="0891407F">
            <w:pPr>
              <w:pStyle w:val="13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  <w:tr w14:paraId="15BA5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319" w:type="dxa"/>
          </w:tcPr>
          <w:p w14:paraId="0490B94F">
            <w:pPr>
              <w:pStyle w:val="13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321" w:type="dxa"/>
          </w:tcPr>
          <w:p w14:paraId="5E8382A1">
            <w:pPr>
              <w:pStyle w:val="13"/>
              <w:numPr>
                <w:ilvl w:val="0"/>
                <w:numId w:val="74"/>
              </w:numPr>
              <w:tabs>
                <w:tab w:val="left" w:pos="3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69E7007E">
            <w:pPr>
              <w:pStyle w:val="13"/>
              <w:numPr>
                <w:ilvl w:val="0"/>
                <w:numId w:val="74"/>
              </w:numPr>
              <w:tabs>
                <w:tab w:val="left" w:pos="372"/>
              </w:tabs>
              <w:ind w:left="112" w:right="92" w:firstLine="0"/>
              <w:rPr>
                <w:sz w:val="24"/>
              </w:rPr>
            </w:pPr>
            <w:r>
              <w:rPr>
                <w:sz w:val="24"/>
              </w:rPr>
              <w:t>Организация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7EC3DAC0">
            <w:pPr>
              <w:pStyle w:val="13"/>
              <w:numPr>
                <w:ilvl w:val="0"/>
                <w:numId w:val="74"/>
              </w:numPr>
              <w:tabs>
                <w:tab w:val="left" w:pos="372"/>
                <w:tab w:val="left" w:pos="1834"/>
                <w:tab w:val="left" w:pos="3978"/>
                <w:tab w:val="left" w:pos="6099"/>
              </w:tabs>
              <w:spacing w:before="5"/>
              <w:ind w:left="112" w:right="9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</w:p>
        </w:tc>
      </w:tr>
      <w:tr w14:paraId="65B78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2319" w:type="dxa"/>
          </w:tcPr>
          <w:p w14:paraId="5B978029">
            <w:pPr>
              <w:pStyle w:val="13"/>
              <w:ind w:left="4" w:right="1071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321" w:type="dxa"/>
          </w:tcPr>
          <w:p w14:paraId="28D224DD">
            <w:pPr>
              <w:pStyle w:val="13"/>
              <w:numPr>
                <w:ilvl w:val="0"/>
                <w:numId w:val="75"/>
              </w:numPr>
              <w:tabs>
                <w:tab w:val="left" w:pos="47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6313EA">
            <w:pPr>
              <w:pStyle w:val="13"/>
              <w:spacing w:before="2" w:line="237" w:lineRule="auto"/>
              <w:ind w:left="47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130A4030">
            <w:pPr>
              <w:pStyle w:val="13"/>
              <w:numPr>
                <w:ilvl w:val="0"/>
                <w:numId w:val="75"/>
              </w:numPr>
              <w:tabs>
                <w:tab w:val="left" w:pos="473"/>
              </w:tabs>
              <w:spacing w:before="1"/>
              <w:ind w:right="13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обучающихся.</w:t>
            </w:r>
          </w:p>
        </w:tc>
      </w:tr>
      <w:tr w14:paraId="78759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9" w:type="dxa"/>
          </w:tcPr>
          <w:p w14:paraId="7D4928CC">
            <w:pPr>
              <w:pStyle w:val="13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21" w:type="dxa"/>
          </w:tcPr>
          <w:p w14:paraId="4ED9608E">
            <w:pPr>
              <w:pStyle w:val="13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09A8F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9" w:type="dxa"/>
          </w:tcPr>
          <w:p w14:paraId="12409691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321" w:type="dxa"/>
          </w:tcPr>
          <w:p w14:paraId="7124194C">
            <w:pPr>
              <w:pStyle w:val="13"/>
              <w:spacing w:line="297" w:lineRule="auto"/>
              <w:ind w:left="117" w:right="477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08FA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319" w:type="dxa"/>
          </w:tcPr>
          <w:p w14:paraId="47EE74DE">
            <w:pPr>
              <w:pStyle w:val="13"/>
              <w:ind w:left="4" w:right="48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21" w:type="dxa"/>
          </w:tcPr>
          <w:p w14:paraId="40AAF458">
            <w:pPr>
              <w:pStyle w:val="13"/>
              <w:numPr>
                <w:ilvl w:val="0"/>
                <w:numId w:val="76"/>
              </w:numPr>
              <w:tabs>
                <w:tab w:val="left" w:pos="533"/>
                <w:tab w:val="left" w:pos="1690"/>
                <w:tab w:val="left" w:pos="3043"/>
                <w:tab w:val="left" w:pos="5417"/>
                <w:tab w:val="left" w:pos="63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укомплектованности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14:paraId="5C67496C">
            <w:pPr>
              <w:pStyle w:val="13"/>
              <w:numPr>
                <w:ilvl w:val="0"/>
                <w:numId w:val="76"/>
              </w:numPr>
              <w:tabs>
                <w:tab w:val="left" w:pos="533"/>
                <w:tab w:val="left" w:pos="2600"/>
                <w:tab w:val="left" w:pos="3511"/>
                <w:tab w:val="left" w:pos="5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  <w:tr w14:paraId="74C81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319" w:type="dxa"/>
          </w:tcPr>
          <w:p w14:paraId="1559DFCE">
            <w:pPr>
              <w:pStyle w:val="13"/>
              <w:ind w:left="4" w:right="631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332B932">
            <w:pPr>
              <w:pStyle w:val="13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</w:p>
        </w:tc>
        <w:tc>
          <w:tcPr>
            <w:tcW w:w="7321" w:type="dxa"/>
          </w:tcPr>
          <w:p w14:paraId="6E823C07">
            <w:pPr>
              <w:pStyle w:val="13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03B54613">
            <w:pPr>
              <w:pStyle w:val="13"/>
              <w:tabs>
                <w:tab w:val="left" w:pos="664"/>
                <w:tab w:val="left" w:pos="2316"/>
                <w:tab w:val="left" w:pos="2479"/>
                <w:tab w:val="left" w:pos="3948"/>
                <w:tab w:val="left" w:pos="6065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уникальных   результатов инновационного </w:t>
            </w:r>
            <w:r>
              <w:rPr>
                <w:spacing w:val="-1"/>
                <w:sz w:val="24"/>
              </w:rPr>
              <w:t xml:space="preserve">развития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14:paraId="1A7CFFD4">
            <w:pPr>
              <w:pStyle w:val="13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Результаты 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и заседании Управляющего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как часть отчѐта о самообследовании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года. При необходимости в Программу развития вносятся коррективы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25ED49E1">
      <w:pPr>
        <w:pStyle w:val="7"/>
        <w:spacing w:before="1"/>
        <w:rPr>
          <w:b/>
        </w:rPr>
      </w:pPr>
    </w:p>
    <w:tbl>
      <w:tblPr>
        <w:tblStyle w:val="4"/>
        <w:tblW w:w="0" w:type="auto"/>
        <w:tblInd w:w="15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7079"/>
      </w:tblGrid>
      <w:tr w14:paraId="7477F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47" w:type="dxa"/>
          </w:tcPr>
          <w:p w14:paraId="1874BA54">
            <w:pPr>
              <w:pStyle w:val="13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</w:p>
        </w:tc>
        <w:tc>
          <w:tcPr>
            <w:tcW w:w="7079" w:type="dxa"/>
          </w:tcPr>
          <w:p w14:paraId="57216957">
            <w:pPr>
              <w:pStyle w:val="13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14:paraId="0A57E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547" w:type="dxa"/>
          </w:tcPr>
          <w:p w14:paraId="60825FDB">
            <w:pPr>
              <w:pStyle w:val="13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079" w:type="dxa"/>
          </w:tcPr>
          <w:p w14:paraId="0AE68A51">
            <w:pPr>
              <w:pStyle w:val="13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14:paraId="6A0C8F32">
            <w:pPr>
              <w:pStyle w:val="13"/>
              <w:spacing w:before="1" w:line="235" w:lineRule="auto"/>
              <w:ind w:left="7" w:right="133"/>
              <w:rPr>
                <w:sz w:val="24"/>
              </w:rPr>
            </w:pPr>
            <w:r>
              <w:rPr>
                <w:sz w:val="24"/>
              </w:rPr>
              <w:t>цифровой образовательной среды, обеспечивающей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к саморазвитию и самообразованию у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информационно-коммуникационной</w:t>
            </w:r>
          </w:p>
          <w:p w14:paraId="6684331A">
            <w:pPr>
              <w:pStyle w:val="13"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</w:tr>
      <w:tr w14:paraId="12E34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547" w:type="dxa"/>
          </w:tcPr>
          <w:p w14:paraId="54A87208">
            <w:pPr>
              <w:pStyle w:val="13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079" w:type="dxa"/>
          </w:tcPr>
          <w:p w14:paraId="1CDB07F2">
            <w:pPr>
              <w:pStyle w:val="13"/>
              <w:numPr>
                <w:ilvl w:val="0"/>
                <w:numId w:val="77"/>
              </w:numPr>
              <w:tabs>
                <w:tab w:val="left" w:pos="427"/>
              </w:tabs>
              <w:spacing w:line="228" w:lineRule="auto"/>
              <w:ind w:right="82"/>
              <w:rPr>
                <w:sz w:val="24"/>
              </w:rPr>
            </w:pPr>
            <w:r>
              <w:rPr>
                <w:sz w:val="24"/>
              </w:rPr>
              <w:t>Создание технических условий для перехода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автоматизированному делопроизводству, работы с 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технологий обучения.</w:t>
            </w:r>
          </w:p>
          <w:p w14:paraId="6CE77FC0">
            <w:pPr>
              <w:pStyle w:val="13"/>
              <w:numPr>
                <w:ilvl w:val="0"/>
                <w:numId w:val="77"/>
              </w:numPr>
              <w:tabs>
                <w:tab w:val="left" w:pos="486"/>
                <w:tab w:val="left" w:pos="487"/>
              </w:tabs>
              <w:spacing w:line="228" w:lineRule="auto"/>
              <w:ind w:right="1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научно-образовательный,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</w:p>
          <w:p w14:paraId="00C3A34F">
            <w:pPr>
              <w:pStyle w:val="13"/>
              <w:spacing w:line="245" w:lineRule="exact"/>
              <w:ind w:left="427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14:paraId="2C114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47" w:type="dxa"/>
          </w:tcPr>
          <w:p w14:paraId="317899A8">
            <w:pPr>
              <w:pStyle w:val="13"/>
              <w:ind w:left="4" w:right="129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079" w:type="dxa"/>
          </w:tcPr>
          <w:p w14:paraId="1AE1990A">
            <w:pPr>
              <w:pStyle w:val="13"/>
              <w:numPr>
                <w:ilvl w:val="0"/>
                <w:numId w:val="78"/>
              </w:numPr>
              <w:tabs>
                <w:tab w:val="left" w:pos="7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6899D75D">
            <w:pPr>
              <w:pStyle w:val="13"/>
              <w:numPr>
                <w:ilvl w:val="0"/>
                <w:numId w:val="78"/>
              </w:numPr>
              <w:tabs>
                <w:tab w:val="left" w:pos="727"/>
                <w:tab w:val="left" w:pos="2997"/>
                <w:tab w:val="left" w:pos="4398"/>
                <w:tab w:val="left" w:pos="592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14:paraId="3E47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47" w:type="dxa"/>
          </w:tcPr>
          <w:p w14:paraId="11438AF1">
            <w:pPr>
              <w:pStyle w:val="13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079" w:type="dxa"/>
          </w:tcPr>
          <w:p w14:paraId="41954B19">
            <w:pPr>
              <w:pStyle w:val="13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14:paraId="799A9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47" w:type="dxa"/>
          </w:tcPr>
          <w:p w14:paraId="16BB35FA">
            <w:pPr>
              <w:pStyle w:val="13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079" w:type="dxa"/>
          </w:tcPr>
          <w:p w14:paraId="3F2ABD5C">
            <w:pPr>
              <w:pStyle w:val="13"/>
              <w:spacing w:line="295" w:lineRule="auto"/>
              <w:ind w:left="117" w:right="453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004EC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547" w:type="dxa"/>
          </w:tcPr>
          <w:p w14:paraId="0F6D0031">
            <w:pPr>
              <w:pStyle w:val="13"/>
              <w:ind w:left="4" w:right="329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079" w:type="dxa"/>
          </w:tcPr>
          <w:p w14:paraId="795C4D52">
            <w:pPr>
              <w:pStyle w:val="13"/>
              <w:numPr>
                <w:ilvl w:val="0"/>
                <w:numId w:val="79"/>
              </w:numPr>
              <w:tabs>
                <w:tab w:val="left" w:pos="726"/>
                <w:tab w:val="left" w:pos="727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14:paraId="5A88DA76">
            <w:pPr>
              <w:pStyle w:val="13"/>
              <w:ind w:left="4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«Сферум»</w:t>
            </w:r>
          </w:p>
          <w:p w14:paraId="04BA643B">
            <w:pPr>
              <w:pStyle w:val="13"/>
              <w:numPr>
                <w:ilvl w:val="0"/>
                <w:numId w:val="79"/>
              </w:numPr>
              <w:tabs>
                <w:tab w:val="left" w:pos="726"/>
                <w:tab w:val="left" w:pos="727"/>
              </w:tabs>
              <w:spacing w:line="264" w:lineRule="exact"/>
              <w:ind w:left="7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14:paraId="1818E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2547" w:type="dxa"/>
          </w:tcPr>
          <w:p w14:paraId="7FA0E541">
            <w:pPr>
              <w:pStyle w:val="13"/>
              <w:ind w:left="4" w:right="859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7079" w:type="dxa"/>
          </w:tcPr>
          <w:p w14:paraId="1360C190">
            <w:pPr>
              <w:pStyle w:val="13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Школы и Педагогический совет 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2A8F0032">
            <w:pPr>
              <w:pStyle w:val="13"/>
              <w:tabs>
                <w:tab w:val="left" w:pos="664"/>
                <w:tab w:val="left" w:pos="2316"/>
                <w:tab w:val="left" w:pos="2479"/>
                <w:tab w:val="left" w:pos="3948"/>
                <w:tab w:val="left" w:pos="6065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уникальных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инновационного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учреждения.</w:t>
            </w:r>
          </w:p>
          <w:p w14:paraId="5577B054">
            <w:pPr>
              <w:pStyle w:val="13"/>
              <w:tabs>
                <w:tab w:val="left" w:pos="2316"/>
              </w:tabs>
              <w:ind w:left="115" w:right="58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 и заседании Управляющего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насайте как часть отчѐта о самообследовании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года.</w:t>
            </w:r>
          </w:p>
          <w:p w14:paraId="4F755E9D">
            <w:pPr>
              <w:pStyle w:val="13"/>
              <w:tabs>
                <w:tab w:val="left" w:pos="1371"/>
                <w:tab w:val="left" w:pos="3182"/>
                <w:tab w:val="left" w:pos="3530"/>
                <w:tab w:val="left" w:pos="4921"/>
                <w:tab w:val="left" w:pos="6065"/>
              </w:tabs>
              <w:spacing w:line="270" w:lineRule="atLeast"/>
              <w:ind w:left="7" w:right="102" w:firstLine="7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директора.</w:t>
            </w:r>
          </w:p>
        </w:tc>
      </w:tr>
    </w:tbl>
    <w:p w14:paraId="22A5690E">
      <w:pPr>
        <w:spacing w:line="270" w:lineRule="atLeast"/>
        <w:rPr>
          <w:sz w:val="24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p w14:paraId="09633749">
      <w:pPr>
        <w:pStyle w:val="12"/>
        <w:numPr>
          <w:ilvl w:val="0"/>
          <w:numId w:val="57"/>
        </w:numPr>
        <w:tabs>
          <w:tab w:val="left" w:pos="2551"/>
        </w:tabs>
        <w:spacing w:before="72"/>
        <w:ind w:left="2550" w:hanging="284"/>
        <w:jc w:val="both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школы</w:t>
      </w:r>
    </w:p>
    <w:p w14:paraId="0872FFAB">
      <w:pPr>
        <w:pStyle w:val="7"/>
        <w:spacing w:before="49"/>
        <w:ind w:left="1106" w:right="472" w:firstLine="710"/>
        <w:jc w:val="both"/>
      </w:pPr>
      <w:r>
        <w:t>Решению задач развития школы будут способствовать следующие информационные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Маяк</w:t>
      </w:r>
      <w:r>
        <w:rPr>
          <w:spacing w:val="1"/>
        </w:rPr>
        <w:t xml:space="preserve"> </w:t>
      </w:r>
      <w:r>
        <w:t>(отдельный</w:t>
      </w:r>
      <w:r>
        <w:rPr>
          <w:spacing w:val="1"/>
        </w:rPr>
        <w:t xml:space="preserve"> </w:t>
      </w:r>
      <w:r>
        <w:t>раздел),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администрации),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3"/>
        </w:rPr>
        <w:t xml:space="preserve"> </w:t>
      </w:r>
      <w:r>
        <w:t>«Вконтакте»,</w:t>
      </w:r>
      <w:r>
        <w:rPr>
          <w:spacing w:val="3"/>
        </w:rPr>
        <w:t xml:space="preserve"> </w:t>
      </w:r>
      <w:r>
        <w:t>«Одноклассники»,</w:t>
      </w:r>
      <w:r>
        <w:rPr>
          <w:spacing w:val="-1"/>
        </w:rPr>
        <w:t xml:space="preserve"> </w:t>
      </w:r>
      <w:r>
        <w:t>мессенджера</w:t>
      </w:r>
      <w:r>
        <w:rPr>
          <w:spacing w:val="-2"/>
        </w:rPr>
        <w:t xml:space="preserve"> </w:t>
      </w:r>
      <w:r>
        <w:t>Telegram.».</w:t>
      </w:r>
    </w:p>
    <w:p w14:paraId="19E24D27">
      <w:pPr>
        <w:pStyle w:val="7"/>
        <w:ind w:left="1106" w:right="683" w:firstLine="710"/>
        <w:jc w:val="both"/>
      </w:pPr>
      <w:r>
        <w:rPr>
          <w:color w:val="1A1A1A"/>
        </w:rPr>
        <w:t>Школа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обеспечена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информационно-образовательными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ресурсами,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доступ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источникам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удаленной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способствуют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обмену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учебными,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научными 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другими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данными.</w:t>
      </w:r>
    </w:p>
    <w:p w14:paraId="6DD6BEAC">
      <w:pPr>
        <w:pStyle w:val="7"/>
        <w:ind w:left="1106" w:right="684" w:firstLine="710"/>
        <w:jc w:val="both"/>
      </w:pP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стандартам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поколения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информационно-образовательная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 возможность осуществлять в электронной (цифровой) форме следующие виды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деятельности:</w:t>
      </w:r>
    </w:p>
    <w:p w14:paraId="1BA2525C">
      <w:pPr>
        <w:pStyle w:val="12"/>
        <w:numPr>
          <w:ilvl w:val="0"/>
          <w:numId w:val="80"/>
        </w:numPr>
        <w:tabs>
          <w:tab w:val="left" w:pos="2083"/>
        </w:tabs>
        <w:spacing w:before="41"/>
        <w:ind w:left="2082"/>
        <w:jc w:val="both"/>
        <w:rPr>
          <w:sz w:val="24"/>
        </w:rPr>
      </w:pPr>
      <w:r>
        <w:rPr>
          <w:color w:val="1A1A1A"/>
          <w:sz w:val="24"/>
        </w:rPr>
        <w:t>планирование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образовательного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процесса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ресурсного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обеспечения;</w:t>
      </w:r>
    </w:p>
    <w:p w14:paraId="214E9551">
      <w:pPr>
        <w:pStyle w:val="12"/>
        <w:numPr>
          <w:ilvl w:val="0"/>
          <w:numId w:val="80"/>
        </w:numPr>
        <w:tabs>
          <w:tab w:val="left" w:pos="2083"/>
        </w:tabs>
        <w:spacing w:before="5"/>
        <w:ind w:left="2082"/>
        <w:jc w:val="both"/>
        <w:rPr>
          <w:sz w:val="24"/>
        </w:rPr>
      </w:pPr>
      <w:r>
        <w:rPr>
          <w:color w:val="1A1A1A"/>
          <w:sz w:val="24"/>
        </w:rPr>
        <w:t>мониторинг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фиксацию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хода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результатов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образовательного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процесса;</w:t>
      </w:r>
    </w:p>
    <w:p w14:paraId="41F9506D">
      <w:pPr>
        <w:pStyle w:val="12"/>
        <w:numPr>
          <w:ilvl w:val="0"/>
          <w:numId w:val="80"/>
        </w:numPr>
        <w:tabs>
          <w:tab w:val="left" w:pos="2220"/>
        </w:tabs>
        <w:spacing w:before="5" w:line="237" w:lineRule="auto"/>
        <w:ind w:right="687" w:firstLine="710"/>
        <w:jc w:val="both"/>
        <w:rPr>
          <w:sz w:val="24"/>
        </w:rPr>
      </w:pPr>
      <w:r>
        <w:rPr>
          <w:color w:val="1A1A1A"/>
          <w:sz w:val="24"/>
        </w:rPr>
        <w:t>современные процедуры создания, поиска, сбора, анализа, обработки, хранения 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представления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информации.</w:t>
      </w:r>
    </w:p>
    <w:p w14:paraId="4070FBF2">
      <w:pPr>
        <w:pStyle w:val="7"/>
        <w:spacing w:before="6"/>
        <w:rPr>
          <w:sz w:val="25"/>
        </w:rPr>
      </w:pPr>
    </w:p>
    <w:p w14:paraId="39875414">
      <w:pPr>
        <w:pStyle w:val="2"/>
        <w:numPr>
          <w:ilvl w:val="0"/>
          <w:numId w:val="57"/>
        </w:numPr>
        <w:tabs>
          <w:tab w:val="left" w:pos="3081"/>
          <w:tab w:val="left" w:pos="3082"/>
          <w:tab w:val="left" w:pos="6192"/>
          <w:tab w:val="left" w:pos="7964"/>
        </w:tabs>
        <w:spacing w:before="1" w:line="225" w:lineRule="auto"/>
        <w:ind w:left="3081" w:right="2124" w:hanging="731"/>
        <w:jc w:val="left"/>
      </w:pPr>
      <w:r>
        <w:t>Ресурсное</w:t>
      </w:r>
      <w:r>
        <w:rPr>
          <w:spacing w:val="114"/>
        </w:rPr>
        <w:t xml:space="preserve"> </w:t>
      </w:r>
      <w:r>
        <w:t>обеспечение</w:t>
      </w:r>
      <w:r>
        <w:tab/>
      </w:r>
      <w:r>
        <w:t>реализации</w:t>
      </w:r>
      <w:r>
        <w:tab/>
      </w:r>
      <w:r>
        <w:t>программы</w:t>
      </w:r>
      <w:r>
        <w:rPr>
          <w:spacing w:val="-57"/>
        </w:rPr>
        <w:t xml:space="preserve"> </w:t>
      </w:r>
      <w:r>
        <w:t>развития(образовательная</w:t>
      </w:r>
      <w:r>
        <w:rPr>
          <w:spacing w:val="-1"/>
        </w:rPr>
        <w:t xml:space="preserve"> </w:t>
      </w:r>
      <w:r>
        <w:t>инфраструктура)</w:t>
      </w:r>
    </w:p>
    <w:p w14:paraId="52D05A29">
      <w:pPr>
        <w:pStyle w:val="7"/>
        <w:spacing w:before="2"/>
        <w:rPr>
          <w:b/>
          <w:sz w:val="21"/>
        </w:rPr>
      </w:pPr>
    </w:p>
    <w:p w14:paraId="4365D978">
      <w:pPr>
        <w:pStyle w:val="7"/>
        <w:ind w:left="1211" w:right="677" w:firstLine="707"/>
        <w:jc w:val="both"/>
      </w:pPr>
      <w:r>
        <w:t>Образовательная инфраструктура — это комплекс ресурсов, делающих возможным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федеральными государственными</w:t>
      </w:r>
      <w:r>
        <w:rPr>
          <w:spacing w:val="-58"/>
        </w:rPr>
        <w:t xml:space="preserve"> </w:t>
      </w:r>
      <w:r>
        <w:t>образовательными стандартами (ФГОС). К ней относится оснащение классов для занятий</w:t>
      </w:r>
      <w:r>
        <w:rPr>
          <w:spacing w:val="1"/>
        </w:rPr>
        <w:t xml:space="preserve"> </w:t>
      </w:r>
      <w:r>
        <w:t>проектно–исследовательской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математического,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технологией;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классов новой мебелью;</w:t>
      </w:r>
      <w:r>
        <w:rPr>
          <w:spacing w:val="1"/>
        </w:rPr>
        <w:t xml:space="preserve"> </w:t>
      </w:r>
      <w:r>
        <w:t>оснащение школ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инвентарѐм.</w:t>
      </w:r>
    </w:p>
    <w:p w14:paraId="788EB6EC">
      <w:pPr>
        <w:pStyle w:val="7"/>
        <w:spacing w:before="1"/>
        <w:ind w:left="1919" w:right="1013"/>
        <w:rPr>
          <w:spacing w:val="-15"/>
        </w:rPr>
      </w:pPr>
      <w:r>
        <w:rPr>
          <w:spacing w:val="-1"/>
        </w:rPr>
        <w:t>Особое</w:t>
      </w:r>
      <w:r>
        <w:rPr>
          <w:spacing w:val="39"/>
        </w:rPr>
        <w:t xml:space="preserve"> </w:t>
      </w:r>
      <w:r>
        <w:rPr>
          <w:spacing w:val="-1"/>
        </w:rPr>
        <w:t>внимание</w:t>
      </w:r>
      <w:r>
        <w:rPr>
          <w:spacing w:val="40"/>
        </w:rPr>
        <w:t xml:space="preserve"> </w:t>
      </w:r>
      <w:r>
        <w:t>сегодня</w:t>
      </w:r>
      <w:r>
        <w:rPr>
          <w:spacing w:val="43"/>
        </w:rPr>
        <w:t xml:space="preserve"> </w:t>
      </w:r>
      <w:r>
        <w:t>уделяется</w:t>
      </w:r>
      <w:r>
        <w:rPr>
          <w:spacing w:val="44"/>
        </w:rPr>
        <w:t xml:space="preserve"> </w:t>
      </w:r>
      <w:r>
        <w:t>цифровой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среде.</w:t>
      </w:r>
      <w:r>
        <w:rPr>
          <w:spacing w:val="-15"/>
        </w:rPr>
        <w:t xml:space="preserve"> </w:t>
      </w:r>
    </w:p>
    <w:p w14:paraId="2151A3EE">
      <w:pPr>
        <w:pStyle w:val="7"/>
        <w:spacing w:before="1"/>
        <w:ind w:left="1919" w:right="1013"/>
      </w:pPr>
      <w:r>
        <w:t xml:space="preserve">А </w:t>
      </w:r>
      <w:r>
        <w:rPr>
          <w:spacing w:val="-57"/>
        </w:rPr>
        <w:t xml:space="preserve"> </w:t>
      </w:r>
      <w:r>
        <w:t>именно:</w:t>
      </w:r>
    </w:p>
    <w:p w14:paraId="16EA3A80">
      <w:pPr>
        <w:pStyle w:val="12"/>
        <w:numPr>
          <w:ilvl w:val="1"/>
          <w:numId w:val="80"/>
        </w:numPr>
        <w:tabs>
          <w:tab w:val="left" w:pos="2425"/>
          <w:tab w:val="left" w:pos="2426"/>
        </w:tabs>
        <w:ind w:left="2426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14:paraId="03358121">
      <w:pPr>
        <w:pStyle w:val="12"/>
        <w:numPr>
          <w:ilvl w:val="1"/>
          <w:numId w:val="80"/>
        </w:numPr>
        <w:tabs>
          <w:tab w:val="left" w:pos="2303"/>
          <w:tab w:val="left" w:pos="2304"/>
          <w:tab w:val="left" w:pos="3607"/>
          <w:tab w:val="left" w:pos="6667"/>
          <w:tab w:val="left" w:pos="7889"/>
          <w:tab w:val="left" w:pos="8391"/>
        </w:tabs>
        <w:spacing w:line="242" w:lineRule="auto"/>
        <w:ind w:right="685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>материально-технических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подключения высокоскоростного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14:paraId="70F085DA">
      <w:pPr>
        <w:pStyle w:val="12"/>
        <w:numPr>
          <w:ilvl w:val="1"/>
          <w:numId w:val="80"/>
        </w:numPr>
        <w:tabs>
          <w:tab w:val="left" w:pos="2461"/>
          <w:tab w:val="left" w:pos="2462"/>
          <w:tab w:val="left" w:pos="4015"/>
          <w:tab w:val="left" w:pos="5873"/>
          <w:tab w:val="left" w:pos="7412"/>
          <w:tab w:val="left" w:pos="9082"/>
          <w:tab w:val="left" w:pos="9685"/>
        </w:tabs>
        <w:ind w:left="1919" w:right="688" w:firstLine="0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</w:r>
      <w:r>
        <w:rPr>
          <w:sz w:val="24"/>
        </w:rPr>
        <w:t>современных</w:t>
      </w:r>
      <w:r>
        <w:rPr>
          <w:sz w:val="24"/>
        </w:rPr>
        <w:tab/>
      </w:r>
      <w:r>
        <w:rPr>
          <w:sz w:val="24"/>
        </w:rPr>
        <w:t>цифровых</w:t>
      </w:r>
      <w:r>
        <w:rPr>
          <w:sz w:val="24"/>
        </w:rPr>
        <w:tab/>
      </w:r>
      <w:r>
        <w:rPr>
          <w:sz w:val="24"/>
        </w:rPr>
        <w:t>технологий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1E8A2F2A">
      <w:pPr>
        <w:pStyle w:val="12"/>
        <w:numPr>
          <w:ilvl w:val="1"/>
          <w:numId w:val="80"/>
        </w:numPr>
        <w:tabs>
          <w:tab w:val="left" w:pos="2083"/>
        </w:tabs>
        <w:spacing w:before="40"/>
        <w:ind w:left="2082" w:hanging="164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14:paraId="5E02C589">
      <w:pPr>
        <w:pStyle w:val="7"/>
        <w:spacing w:before="11"/>
      </w:pPr>
    </w:p>
    <w:tbl>
      <w:tblPr>
        <w:tblStyle w:val="4"/>
        <w:tblW w:w="0" w:type="auto"/>
        <w:tblInd w:w="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141"/>
        <w:gridCol w:w="1982"/>
        <w:gridCol w:w="1680"/>
        <w:gridCol w:w="1733"/>
      </w:tblGrid>
      <w:tr w14:paraId="5F493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72" w:type="dxa"/>
          </w:tcPr>
          <w:p w14:paraId="7FB5E174">
            <w:pPr>
              <w:pStyle w:val="13"/>
              <w:spacing w:line="270" w:lineRule="exact"/>
              <w:ind w:left="223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  <w:p w14:paraId="6FD05704">
            <w:pPr>
              <w:pStyle w:val="13"/>
              <w:spacing w:before="2"/>
              <w:ind w:left="23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отдельного</w:t>
            </w:r>
          </w:p>
          <w:p w14:paraId="03DBD215">
            <w:pPr>
              <w:pStyle w:val="13"/>
              <w:spacing w:line="270" w:lineRule="atLeast"/>
              <w:ind w:left="563" w:right="54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141" w:type="dxa"/>
          </w:tcPr>
          <w:p w14:paraId="4B74B47C">
            <w:pPr>
              <w:pStyle w:val="13"/>
              <w:ind w:left="597" w:right="237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14:paraId="4A123CDC">
            <w:pPr>
              <w:pStyle w:val="13"/>
              <w:ind w:left="117" w:right="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факту), кол-во,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</w:p>
        </w:tc>
        <w:tc>
          <w:tcPr>
            <w:tcW w:w="1680" w:type="dxa"/>
          </w:tcPr>
          <w:p w14:paraId="705A1A32">
            <w:pPr>
              <w:pStyle w:val="13"/>
              <w:ind w:left="208" w:right="1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Требуемое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14:paraId="00250A3A">
            <w:pPr>
              <w:pStyle w:val="13"/>
              <w:ind w:left="20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33" w:type="dxa"/>
          </w:tcPr>
          <w:p w14:paraId="677A2E5A">
            <w:pPr>
              <w:pStyle w:val="13"/>
              <w:ind w:left="315" w:right="22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обретения</w:t>
            </w:r>
          </w:p>
        </w:tc>
      </w:tr>
      <w:tr w14:paraId="701E0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72" w:type="dxa"/>
          </w:tcPr>
          <w:p w14:paraId="30EEB4A3">
            <w:pPr>
              <w:pStyle w:val="13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</w:t>
            </w:r>
          </w:p>
        </w:tc>
        <w:tc>
          <w:tcPr>
            <w:tcW w:w="2141" w:type="dxa"/>
          </w:tcPr>
          <w:p w14:paraId="50506834">
            <w:pPr>
              <w:pStyle w:val="13"/>
              <w:rPr>
                <w:sz w:val="20"/>
              </w:rPr>
            </w:pPr>
          </w:p>
        </w:tc>
        <w:tc>
          <w:tcPr>
            <w:tcW w:w="1982" w:type="dxa"/>
          </w:tcPr>
          <w:p w14:paraId="3326BF32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244D92E2">
            <w:pPr>
              <w:pStyle w:val="13"/>
              <w:rPr>
                <w:sz w:val="20"/>
              </w:rPr>
            </w:pPr>
          </w:p>
        </w:tc>
        <w:tc>
          <w:tcPr>
            <w:tcW w:w="1733" w:type="dxa"/>
          </w:tcPr>
          <w:p w14:paraId="14D60C6D">
            <w:pPr>
              <w:pStyle w:val="13"/>
              <w:rPr>
                <w:sz w:val="20"/>
              </w:rPr>
            </w:pPr>
          </w:p>
        </w:tc>
      </w:tr>
      <w:tr w14:paraId="7BAC6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08DECE59">
            <w:pPr>
              <w:pStyle w:val="13"/>
              <w:spacing w:line="256" w:lineRule="exact"/>
              <w:ind w:left="23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</w:t>
            </w:r>
          </w:p>
        </w:tc>
        <w:tc>
          <w:tcPr>
            <w:tcW w:w="2141" w:type="dxa"/>
          </w:tcPr>
          <w:p w14:paraId="12D983F1">
            <w:pPr>
              <w:pStyle w:val="13"/>
              <w:rPr>
                <w:sz w:val="20"/>
              </w:rPr>
            </w:pPr>
          </w:p>
        </w:tc>
        <w:tc>
          <w:tcPr>
            <w:tcW w:w="1982" w:type="dxa"/>
          </w:tcPr>
          <w:p w14:paraId="15C076E9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1D78899F">
            <w:pPr>
              <w:pStyle w:val="13"/>
              <w:rPr>
                <w:sz w:val="20"/>
              </w:rPr>
            </w:pPr>
          </w:p>
        </w:tc>
        <w:tc>
          <w:tcPr>
            <w:tcW w:w="1733" w:type="dxa"/>
          </w:tcPr>
          <w:p w14:paraId="3564C1FA">
            <w:pPr>
              <w:pStyle w:val="13"/>
              <w:rPr>
                <w:sz w:val="20"/>
              </w:rPr>
            </w:pPr>
          </w:p>
        </w:tc>
      </w:tr>
      <w:tr w14:paraId="4A3EE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0F92F272">
            <w:pPr>
              <w:pStyle w:val="13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1" w:type="dxa"/>
          </w:tcPr>
          <w:p w14:paraId="3999423E">
            <w:pPr>
              <w:pStyle w:val="13"/>
              <w:spacing w:line="256" w:lineRule="exact"/>
              <w:ind w:left="245" w:right="225"/>
              <w:jc w:val="center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1982" w:type="dxa"/>
          </w:tcPr>
          <w:p w14:paraId="309D1C2A">
            <w:pPr>
              <w:pStyle w:val="13"/>
              <w:spacing w:line="256" w:lineRule="exact"/>
              <w:ind w:left="797" w:right="7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0" w:type="dxa"/>
          </w:tcPr>
          <w:p w14:paraId="63366968">
            <w:pPr>
              <w:pStyle w:val="13"/>
              <w:spacing w:line="256" w:lineRule="exact"/>
              <w:ind w:left="208" w:right="1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3" w:type="dxa"/>
          </w:tcPr>
          <w:p w14:paraId="0550B9AE">
            <w:pPr>
              <w:pStyle w:val="13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7291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</w:tcPr>
          <w:p w14:paraId="2B5C92EB">
            <w:pPr>
              <w:pStyle w:val="13"/>
              <w:spacing w:line="263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1" w:type="dxa"/>
          </w:tcPr>
          <w:p w14:paraId="2E992BDA">
            <w:pPr>
              <w:pStyle w:val="13"/>
              <w:spacing w:line="232" w:lineRule="auto"/>
              <w:ind w:left="793" w:right="262" w:hanging="5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2" w:type="dxa"/>
          </w:tcPr>
          <w:p w14:paraId="09C9CBDD">
            <w:pPr>
              <w:pStyle w:val="13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65270E01">
            <w:pPr>
              <w:pStyle w:val="13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37C0EC7B">
            <w:pPr>
              <w:pStyle w:val="13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43735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072" w:type="dxa"/>
          </w:tcPr>
          <w:p w14:paraId="566A7729">
            <w:pPr>
              <w:pStyle w:val="13"/>
              <w:spacing w:line="253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41" w:type="dxa"/>
          </w:tcPr>
          <w:p w14:paraId="7D03BAD4">
            <w:pPr>
              <w:pStyle w:val="13"/>
              <w:spacing w:line="25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982" w:type="dxa"/>
          </w:tcPr>
          <w:p w14:paraId="49EFA624">
            <w:pPr>
              <w:pStyle w:val="13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07A4EA04">
            <w:pPr>
              <w:pStyle w:val="13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5040764C">
            <w:pPr>
              <w:pStyle w:val="13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1A16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26131DEB">
            <w:pPr>
              <w:pStyle w:val="13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1" w:type="dxa"/>
          </w:tcPr>
          <w:p w14:paraId="15223586">
            <w:pPr>
              <w:pStyle w:val="13"/>
              <w:spacing w:line="256" w:lineRule="exact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>ИБЦ</w:t>
            </w:r>
          </w:p>
        </w:tc>
        <w:tc>
          <w:tcPr>
            <w:tcW w:w="1982" w:type="dxa"/>
          </w:tcPr>
          <w:p w14:paraId="02A18A96">
            <w:pPr>
              <w:pStyle w:val="13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050EBC83">
            <w:pPr>
              <w:pStyle w:val="13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24ACA5BA">
            <w:pPr>
              <w:pStyle w:val="13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1FA7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72" w:type="dxa"/>
          </w:tcPr>
          <w:p w14:paraId="27CD0F52">
            <w:pPr>
              <w:pStyle w:val="13"/>
              <w:spacing w:line="261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41" w:type="dxa"/>
          </w:tcPr>
          <w:p w14:paraId="6C8ADD6A">
            <w:pPr>
              <w:pStyle w:val="13"/>
              <w:spacing w:line="235" w:lineRule="auto"/>
              <w:ind w:left="117" w:right="96" w:firstLine="314"/>
              <w:rPr>
                <w:sz w:val="24"/>
              </w:rPr>
            </w:pPr>
            <w:r>
              <w:rPr>
                <w:sz w:val="24"/>
              </w:rPr>
              <w:t>столовая (80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мест);</w:t>
            </w:r>
          </w:p>
        </w:tc>
        <w:tc>
          <w:tcPr>
            <w:tcW w:w="1982" w:type="dxa"/>
          </w:tcPr>
          <w:p w14:paraId="28C2313F">
            <w:pPr>
              <w:pStyle w:val="13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58317A3D">
            <w:pPr>
              <w:pStyle w:val="13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69D0AC0A">
            <w:pPr>
              <w:pStyle w:val="13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5192F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399F153D">
            <w:pPr>
              <w:pStyle w:val="13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41" w:type="dxa"/>
          </w:tcPr>
          <w:p w14:paraId="286A2D8B">
            <w:pPr>
              <w:pStyle w:val="13"/>
              <w:spacing w:line="256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  <w:tc>
          <w:tcPr>
            <w:tcW w:w="1982" w:type="dxa"/>
          </w:tcPr>
          <w:p w14:paraId="15892C2E">
            <w:pPr>
              <w:pStyle w:val="13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0915139C">
            <w:pPr>
              <w:pStyle w:val="13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73A75567">
            <w:pPr>
              <w:pStyle w:val="13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3B9EE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2" w:type="dxa"/>
          </w:tcPr>
          <w:p w14:paraId="4456B23F">
            <w:pPr>
              <w:pStyle w:val="13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41" w:type="dxa"/>
          </w:tcPr>
          <w:p w14:paraId="49E4C779">
            <w:pPr>
              <w:pStyle w:val="13"/>
              <w:spacing w:line="246" w:lineRule="exact"/>
              <w:ind w:left="529"/>
              <w:rPr>
                <w:sz w:val="24"/>
              </w:rPr>
            </w:pPr>
            <w:r>
              <w:rPr>
                <w:sz w:val="24"/>
              </w:rPr>
              <w:t>Сенсорная</w:t>
            </w:r>
          </w:p>
          <w:p w14:paraId="1187A630">
            <w:pPr>
              <w:pStyle w:val="13"/>
              <w:spacing w:line="245" w:lineRule="exact"/>
              <w:ind w:left="654"/>
              <w:rPr>
                <w:sz w:val="24"/>
              </w:rPr>
            </w:pPr>
            <w:r>
              <w:rPr>
                <w:sz w:val="24"/>
              </w:rPr>
              <w:t>комната</w:t>
            </w:r>
          </w:p>
        </w:tc>
        <w:tc>
          <w:tcPr>
            <w:tcW w:w="1982" w:type="dxa"/>
          </w:tcPr>
          <w:p w14:paraId="3399CBA9">
            <w:pPr>
              <w:pStyle w:val="13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3DAEF42A">
            <w:pPr>
              <w:pStyle w:val="13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7DA29F56">
            <w:pPr>
              <w:pStyle w:val="13"/>
              <w:rPr>
                <w:sz w:val="24"/>
              </w:rPr>
            </w:pPr>
          </w:p>
        </w:tc>
      </w:tr>
      <w:tr w14:paraId="3EF31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</w:tcPr>
          <w:p w14:paraId="57ABB618">
            <w:pPr>
              <w:pStyle w:val="13"/>
              <w:spacing w:line="263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41" w:type="dxa"/>
          </w:tcPr>
          <w:p w14:paraId="562316D9">
            <w:pPr>
              <w:pStyle w:val="13"/>
              <w:spacing w:line="232" w:lineRule="auto"/>
              <w:ind w:left="568" w:right="456" w:hanging="8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982" w:type="dxa"/>
          </w:tcPr>
          <w:p w14:paraId="6D67B5D1">
            <w:pPr>
              <w:pStyle w:val="13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0" w:type="dxa"/>
          </w:tcPr>
          <w:p w14:paraId="11557B35">
            <w:pPr>
              <w:pStyle w:val="13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73EFAFD7">
            <w:pPr>
              <w:pStyle w:val="13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5EEA9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072" w:type="dxa"/>
          </w:tcPr>
          <w:p w14:paraId="0292BC26">
            <w:pPr>
              <w:pStyle w:val="13"/>
              <w:spacing w:line="257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41" w:type="dxa"/>
          </w:tcPr>
          <w:p w14:paraId="68FD9727">
            <w:pPr>
              <w:pStyle w:val="13"/>
              <w:spacing w:line="257" w:lineRule="exact"/>
              <w:ind w:left="457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982" w:type="dxa"/>
          </w:tcPr>
          <w:p w14:paraId="7251C5AA">
            <w:pPr>
              <w:pStyle w:val="13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44CE25C4">
            <w:pPr>
              <w:pStyle w:val="13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538E8CB5">
            <w:pPr>
              <w:pStyle w:val="13"/>
              <w:ind w:left="113" w:right="244"/>
              <w:rPr>
                <w:sz w:val="24"/>
              </w:rPr>
            </w:pPr>
            <w:r>
              <w:rPr>
                <w:color w:val="1A1A1A"/>
                <w:sz w:val="24"/>
              </w:rPr>
              <w:t>бюджетные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средства 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соответствии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</w:p>
          <w:p w14:paraId="55B450A9">
            <w:pPr>
              <w:pStyle w:val="13"/>
              <w:spacing w:line="270" w:lineRule="atLeast"/>
              <w:ind w:left="113" w:right="85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федеральными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целевыми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программами</w:t>
            </w:r>
          </w:p>
        </w:tc>
      </w:tr>
      <w:tr w14:paraId="7140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72" w:type="dxa"/>
          </w:tcPr>
          <w:p w14:paraId="27D60E6D">
            <w:pPr>
              <w:pStyle w:val="13"/>
              <w:spacing w:line="257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41" w:type="dxa"/>
          </w:tcPr>
          <w:p w14:paraId="2D69F87C">
            <w:pPr>
              <w:pStyle w:val="13"/>
              <w:spacing w:line="232" w:lineRule="auto"/>
              <w:ind w:left="609" w:right="76" w:hanging="514"/>
              <w:rPr>
                <w:sz w:val="24"/>
              </w:rPr>
            </w:pPr>
            <w:r>
              <w:rPr>
                <w:spacing w:val="-1"/>
                <w:sz w:val="24"/>
              </w:rPr>
              <w:t>Высокоскоростной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82" w:type="dxa"/>
          </w:tcPr>
          <w:p w14:paraId="548C07B7">
            <w:pPr>
              <w:pStyle w:val="13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0AD97667">
            <w:pPr>
              <w:pStyle w:val="13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14:paraId="1146770F">
            <w:pPr>
              <w:pStyle w:val="13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05A1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</w:tcPr>
          <w:p w14:paraId="55817F3D">
            <w:pPr>
              <w:pStyle w:val="13"/>
              <w:spacing w:line="260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41" w:type="dxa"/>
          </w:tcPr>
          <w:p w14:paraId="57A0B87B">
            <w:pPr>
              <w:pStyle w:val="13"/>
              <w:spacing w:line="232" w:lineRule="auto"/>
              <w:ind w:left="777" w:right="262" w:hanging="48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982" w:type="dxa"/>
          </w:tcPr>
          <w:p w14:paraId="2B04BF9D">
            <w:pPr>
              <w:pStyle w:val="13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0" w:type="dxa"/>
          </w:tcPr>
          <w:p w14:paraId="2861FF48">
            <w:pPr>
              <w:pStyle w:val="13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3" w:type="dxa"/>
          </w:tcPr>
          <w:p w14:paraId="694DEBBD">
            <w:pPr>
              <w:pStyle w:val="13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578F1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72" w:type="dxa"/>
          </w:tcPr>
          <w:p w14:paraId="5CC00CC9">
            <w:pPr>
              <w:pStyle w:val="13"/>
              <w:spacing w:line="257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41" w:type="dxa"/>
          </w:tcPr>
          <w:p w14:paraId="08D0A7A6">
            <w:pPr>
              <w:pStyle w:val="13"/>
              <w:spacing w:line="235" w:lineRule="auto"/>
              <w:ind w:left="525" w:right="157" w:hanging="339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  <w:tc>
          <w:tcPr>
            <w:tcW w:w="1982" w:type="dxa"/>
          </w:tcPr>
          <w:p w14:paraId="7B897125">
            <w:pPr>
              <w:pStyle w:val="13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0" w:type="dxa"/>
          </w:tcPr>
          <w:p w14:paraId="2F704E48">
            <w:pPr>
              <w:pStyle w:val="13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3" w:type="dxa"/>
          </w:tcPr>
          <w:p w14:paraId="09A71AE5">
            <w:pPr>
              <w:pStyle w:val="13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6E2C2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01AD75BD">
            <w:pPr>
              <w:pStyle w:val="13"/>
              <w:spacing w:line="253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41" w:type="dxa"/>
          </w:tcPr>
          <w:p w14:paraId="73A08F51">
            <w:pPr>
              <w:pStyle w:val="13"/>
              <w:spacing w:line="253" w:lineRule="exact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1982" w:type="dxa"/>
          </w:tcPr>
          <w:p w14:paraId="60A060FE">
            <w:pPr>
              <w:pStyle w:val="13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0" w:type="dxa"/>
          </w:tcPr>
          <w:p w14:paraId="41BC1AB4">
            <w:pPr>
              <w:pStyle w:val="13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3" w:type="dxa"/>
          </w:tcPr>
          <w:p w14:paraId="3CA56305">
            <w:pPr>
              <w:pStyle w:val="13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221C6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6203731D">
            <w:pPr>
              <w:pStyle w:val="13"/>
              <w:spacing w:line="253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41" w:type="dxa"/>
          </w:tcPr>
          <w:p w14:paraId="29D5E421">
            <w:pPr>
              <w:pStyle w:val="13"/>
              <w:spacing w:line="253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  <w:tc>
          <w:tcPr>
            <w:tcW w:w="1982" w:type="dxa"/>
          </w:tcPr>
          <w:p w14:paraId="4137C65A">
            <w:pPr>
              <w:pStyle w:val="13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52135B23">
            <w:pPr>
              <w:pStyle w:val="13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3" w:type="dxa"/>
          </w:tcPr>
          <w:p w14:paraId="0A35DABF">
            <w:pPr>
              <w:pStyle w:val="13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306A5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072" w:type="dxa"/>
          </w:tcPr>
          <w:p w14:paraId="6D2D4CE5">
            <w:pPr>
              <w:pStyle w:val="13"/>
              <w:spacing w:line="253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41" w:type="dxa"/>
          </w:tcPr>
          <w:p w14:paraId="0FF738E2">
            <w:pPr>
              <w:pStyle w:val="13"/>
              <w:spacing w:line="253" w:lineRule="exact"/>
              <w:ind w:left="570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w="1982" w:type="dxa"/>
          </w:tcPr>
          <w:p w14:paraId="155A0596">
            <w:pPr>
              <w:pStyle w:val="13"/>
              <w:spacing w:line="253" w:lineRule="exact"/>
              <w:ind w:left="738" w:right="83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80" w:type="dxa"/>
          </w:tcPr>
          <w:p w14:paraId="060A59D8">
            <w:pPr>
              <w:pStyle w:val="13"/>
              <w:spacing w:line="253" w:lineRule="exact"/>
              <w:ind w:left="208" w:right="1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33" w:type="dxa"/>
          </w:tcPr>
          <w:p w14:paraId="16F4BB1A">
            <w:pPr>
              <w:pStyle w:val="13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598BE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1DC6A615">
            <w:pPr>
              <w:pStyle w:val="13"/>
              <w:spacing w:line="25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Кадровый</w:t>
            </w:r>
          </w:p>
        </w:tc>
        <w:tc>
          <w:tcPr>
            <w:tcW w:w="2141" w:type="dxa"/>
          </w:tcPr>
          <w:p w14:paraId="2997DC4C">
            <w:pPr>
              <w:pStyle w:val="13"/>
              <w:rPr>
                <w:sz w:val="20"/>
              </w:rPr>
            </w:pPr>
          </w:p>
        </w:tc>
        <w:tc>
          <w:tcPr>
            <w:tcW w:w="1982" w:type="dxa"/>
          </w:tcPr>
          <w:p w14:paraId="606CC681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442C35FB">
            <w:pPr>
              <w:pStyle w:val="13"/>
              <w:rPr>
                <w:sz w:val="20"/>
              </w:rPr>
            </w:pPr>
          </w:p>
        </w:tc>
        <w:tc>
          <w:tcPr>
            <w:tcW w:w="1733" w:type="dxa"/>
          </w:tcPr>
          <w:p w14:paraId="687AF461">
            <w:pPr>
              <w:pStyle w:val="13"/>
              <w:rPr>
                <w:sz w:val="20"/>
              </w:rPr>
            </w:pPr>
          </w:p>
        </w:tc>
      </w:tr>
      <w:tr w14:paraId="36F2B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</w:tcPr>
          <w:p w14:paraId="40CD613E">
            <w:pPr>
              <w:pStyle w:val="13"/>
              <w:spacing w:line="257" w:lineRule="exact"/>
              <w:ind w:left="237" w:right="1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1" w:type="dxa"/>
          </w:tcPr>
          <w:p w14:paraId="1AB894A1">
            <w:pPr>
              <w:pStyle w:val="13"/>
              <w:spacing w:line="232" w:lineRule="auto"/>
              <w:ind w:left="649" w:right="142" w:hanging="473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82" w:type="dxa"/>
          </w:tcPr>
          <w:p w14:paraId="2810A42A">
            <w:pPr>
              <w:pStyle w:val="13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14:paraId="49273C0B">
            <w:pPr>
              <w:pStyle w:val="13"/>
              <w:tabs>
                <w:tab w:val="left" w:pos="598"/>
              </w:tabs>
              <w:spacing w:line="236" w:lineRule="exact"/>
              <w:ind w:left="163"/>
            </w:pPr>
            <w:r>
              <w:t>2</w:t>
            </w:r>
            <w:r>
              <w:tab/>
            </w:r>
          </w:p>
        </w:tc>
        <w:tc>
          <w:tcPr>
            <w:tcW w:w="1733" w:type="dxa"/>
          </w:tcPr>
          <w:p w14:paraId="28DA0C36">
            <w:pPr>
              <w:pStyle w:val="13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6ACC7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6F1E1313">
            <w:pPr>
              <w:pStyle w:val="13"/>
              <w:spacing w:line="253" w:lineRule="exact"/>
              <w:ind w:left="237" w:right="1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1" w:type="dxa"/>
          </w:tcPr>
          <w:p w14:paraId="5E084FCF">
            <w:pPr>
              <w:pStyle w:val="13"/>
              <w:spacing w:line="236" w:lineRule="exact"/>
              <w:ind w:left="700"/>
            </w:pPr>
            <w:r>
              <w:t>учитель</w:t>
            </w:r>
          </w:p>
        </w:tc>
        <w:tc>
          <w:tcPr>
            <w:tcW w:w="1982" w:type="dxa"/>
          </w:tcPr>
          <w:p w14:paraId="3E20C7E1">
            <w:pPr>
              <w:pStyle w:val="13"/>
              <w:spacing w:line="253" w:lineRule="exact"/>
              <w:ind w:left="738" w:right="8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80" w:type="dxa"/>
          </w:tcPr>
          <w:p w14:paraId="6502B9AD">
            <w:pPr>
              <w:pStyle w:val="13"/>
              <w:spacing w:line="253" w:lineRule="exact"/>
              <w:ind w:left="208" w:right="1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33" w:type="dxa"/>
          </w:tcPr>
          <w:p w14:paraId="670AF890">
            <w:pPr>
              <w:pStyle w:val="13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3E673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072" w:type="dxa"/>
          </w:tcPr>
          <w:p w14:paraId="6EF44375">
            <w:pPr>
              <w:pStyle w:val="13"/>
              <w:spacing w:line="253" w:lineRule="exact"/>
              <w:ind w:left="237" w:right="1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41" w:type="dxa"/>
          </w:tcPr>
          <w:p w14:paraId="7FFE4E18">
            <w:pPr>
              <w:pStyle w:val="13"/>
              <w:spacing w:line="236" w:lineRule="exact"/>
              <w:ind w:left="143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</w:p>
        </w:tc>
        <w:tc>
          <w:tcPr>
            <w:tcW w:w="1982" w:type="dxa"/>
          </w:tcPr>
          <w:p w14:paraId="5F18A34E">
            <w:pPr>
              <w:pStyle w:val="13"/>
              <w:spacing w:line="236" w:lineRule="exact"/>
              <w:ind w:right="285"/>
              <w:jc w:val="right"/>
            </w:pPr>
            <w:r>
              <w:t>0,5 ставки</w:t>
            </w:r>
          </w:p>
        </w:tc>
        <w:tc>
          <w:tcPr>
            <w:tcW w:w="1680" w:type="dxa"/>
          </w:tcPr>
          <w:p w14:paraId="78E4BA8C">
            <w:pPr>
              <w:pStyle w:val="13"/>
              <w:spacing w:line="236" w:lineRule="exact"/>
              <w:ind w:right="284"/>
              <w:jc w:val="right"/>
            </w:pPr>
            <w:r>
              <w:t>0,5 ставки</w:t>
            </w:r>
          </w:p>
        </w:tc>
        <w:tc>
          <w:tcPr>
            <w:tcW w:w="1733" w:type="dxa"/>
          </w:tcPr>
          <w:p w14:paraId="710620D3">
            <w:pPr>
              <w:pStyle w:val="13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32CC2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70F90383">
            <w:pPr>
              <w:pStyle w:val="13"/>
              <w:spacing w:line="255" w:lineRule="exact"/>
              <w:ind w:left="237" w:right="1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1" w:type="dxa"/>
          </w:tcPr>
          <w:p w14:paraId="339CFD08">
            <w:pPr>
              <w:pStyle w:val="13"/>
              <w:spacing w:line="239" w:lineRule="exact"/>
              <w:ind w:left="249"/>
            </w:pPr>
            <w:r>
              <w:t>педагог-психолог</w:t>
            </w:r>
          </w:p>
        </w:tc>
        <w:tc>
          <w:tcPr>
            <w:tcW w:w="1982" w:type="dxa"/>
          </w:tcPr>
          <w:p w14:paraId="3EBBEE5E">
            <w:pPr>
              <w:pStyle w:val="13"/>
              <w:spacing w:line="239" w:lineRule="exact"/>
              <w:ind w:right="285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ставки</w:t>
            </w:r>
          </w:p>
        </w:tc>
        <w:tc>
          <w:tcPr>
            <w:tcW w:w="1680" w:type="dxa"/>
          </w:tcPr>
          <w:p w14:paraId="4A5CEEE0">
            <w:pPr>
              <w:pStyle w:val="13"/>
              <w:spacing w:line="239" w:lineRule="exact"/>
              <w:ind w:right="284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ставки</w:t>
            </w:r>
          </w:p>
        </w:tc>
        <w:tc>
          <w:tcPr>
            <w:tcW w:w="1733" w:type="dxa"/>
          </w:tcPr>
          <w:p w14:paraId="7CE2C499">
            <w:pPr>
              <w:pStyle w:val="13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21C0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72" w:type="dxa"/>
          </w:tcPr>
          <w:p w14:paraId="4AD4CAC8">
            <w:pPr>
              <w:pStyle w:val="13"/>
              <w:spacing w:line="257" w:lineRule="exact"/>
              <w:ind w:left="237" w:right="1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41" w:type="dxa"/>
          </w:tcPr>
          <w:p w14:paraId="7CAD97BB">
            <w:pPr>
              <w:pStyle w:val="13"/>
              <w:spacing w:line="232" w:lineRule="exact"/>
              <w:ind w:left="245" w:right="228"/>
              <w:jc w:val="center"/>
            </w:pPr>
            <w:r>
              <w:t>педагог-</w:t>
            </w:r>
          </w:p>
          <w:p w14:paraId="3B3788BA">
            <w:pPr>
              <w:pStyle w:val="13"/>
              <w:spacing w:line="249" w:lineRule="exact"/>
              <w:ind w:left="245" w:right="227"/>
              <w:jc w:val="center"/>
            </w:pPr>
            <w:r>
              <w:t>библиотекарь</w:t>
            </w:r>
          </w:p>
        </w:tc>
        <w:tc>
          <w:tcPr>
            <w:tcW w:w="1982" w:type="dxa"/>
          </w:tcPr>
          <w:p w14:paraId="1636977B">
            <w:pPr>
              <w:pStyle w:val="13"/>
              <w:spacing w:line="236" w:lineRule="exact"/>
              <w:ind w:right="285"/>
              <w:jc w:val="right"/>
            </w:pPr>
            <w:r>
              <w:t>1 ставки</w:t>
            </w:r>
          </w:p>
        </w:tc>
        <w:tc>
          <w:tcPr>
            <w:tcW w:w="1680" w:type="dxa"/>
          </w:tcPr>
          <w:p w14:paraId="473FA06A">
            <w:pPr>
              <w:pStyle w:val="13"/>
              <w:spacing w:line="236" w:lineRule="exact"/>
              <w:ind w:right="284"/>
              <w:jc w:val="right"/>
            </w:pPr>
            <w:r>
              <w:t>1 ставки</w:t>
            </w:r>
          </w:p>
        </w:tc>
        <w:tc>
          <w:tcPr>
            <w:tcW w:w="1733" w:type="dxa"/>
          </w:tcPr>
          <w:p w14:paraId="7DD43308">
            <w:pPr>
              <w:pStyle w:val="13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404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72" w:type="dxa"/>
          </w:tcPr>
          <w:p w14:paraId="35B35CE4">
            <w:pPr>
              <w:pStyle w:val="13"/>
              <w:spacing w:line="257" w:lineRule="exact"/>
              <w:ind w:left="237" w:right="1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41" w:type="dxa"/>
          </w:tcPr>
          <w:p w14:paraId="7DF9531C">
            <w:pPr>
              <w:pStyle w:val="13"/>
              <w:spacing w:line="236" w:lineRule="exact"/>
              <w:ind w:left="256"/>
            </w:pPr>
            <w:r>
              <w:t>Старшая вожатая</w:t>
            </w:r>
          </w:p>
        </w:tc>
        <w:tc>
          <w:tcPr>
            <w:tcW w:w="1982" w:type="dxa"/>
          </w:tcPr>
          <w:p w14:paraId="33DD2BC0">
            <w:pPr>
              <w:pStyle w:val="13"/>
              <w:spacing w:line="236" w:lineRule="exact"/>
              <w:ind w:right="285"/>
              <w:jc w:val="right"/>
            </w:pPr>
            <w:r>
              <w:t>0,5 ставки</w:t>
            </w:r>
          </w:p>
        </w:tc>
        <w:tc>
          <w:tcPr>
            <w:tcW w:w="1680" w:type="dxa"/>
          </w:tcPr>
          <w:p w14:paraId="014F4664">
            <w:pPr>
              <w:pStyle w:val="13"/>
              <w:spacing w:line="236" w:lineRule="exact"/>
              <w:ind w:right="284"/>
              <w:jc w:val="right"/>
            </w:pPr>
            <w:r>
              <w:t>0,5 ставки</w:t>
            </w:r>
          </w:p>
        </w:tc>
        <w:tc>
          <w:tcPr>
            <w:tcW w:w="1733" w:type="dxa"/>
          </w:tcPr>
          <w:p w14:paraId="4C8AAC29">
            <w:pPr>
              <w:pStyle w:val="13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14:paraId="18E6C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72" w:type="dxa"/>
          </w:tcPr>
          <w:p w14:paraId="54FD0993">
            <w:pPr>
              <w:pStyle w:val="13"/>
              <w:spacing w:line="258" w:lineRule="exact"/>
              <w:ind w:left="139"/>
              <w:rPr>
                <w:b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</w:rPr>
              <w:t>Финансовый</w:t>
            </w:r>
          </w:p>
        </w:tc>
        <w:tc>
          <w:tcPr>
            <w:tcW w:w="2141" w:type="dxa"/>
          </w:tcPr>
          <w:p w14:paraId="294C481B">
            <w:pPr>
              <w:pStyle w:val="13"/>
              <w:rPr>
                <w:sz w:val="20"/>
              </w:rPr>
            </w:pPr>
          </w:p>
        </w:tc>
        <w:tc>
          <w:tcPr>
            <w:tcW w:w="1982" w:type="dxa"/>
          </w:tcPr>
          <w:p w14:paraId="56F93CB9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1DE11F95">
            <w:pPr>
              <w:pStyle w:val="13"/>
              <w:rPr>
                <w:sz w:val="20"/>
              </w:rPr>
            </w:pPr>
          </w:p>
        </w:tc>
        <w:tc>
          <w:tcPr>
            <w:tcW w:w="1733" w:type="dxa"/>
          </w:tcPr>
          <w:p w14:paraId="6FD61D8C">
            <w:pPr>
              <w:pStyle w:val="13"/>
              <w:rPr>
                <w:sz w:val="20"/>
              </w:rPr>
            </w:pPr>
          </w:p>
        </w:tc>
      </w:tr>
      <w:tr w14:paraId="40228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072" w:type="dxa"/>
          </w:tcPr>
          <w:p w14:paraId="47E951CD">
            <w:pPr>
              <w:pStyle w:val="13"/>
              <w:spacing w:line="239" w:lineRule="exact"/>
              <w:ind w:left="678" w:right="214"/>
              <w:jc w:val="center"/>
            </w:pPr>
            <w:r>
              <w:t>1.</w:t>
            </w:r>
          </w:p>
        </w:tc>
        <w:tc>
          <w:tcPr>
            <w:tcW w:w="2141" w:type="dxa"/>
          </w:tcPr>
          <w:p w14:paraId="0BF0B861">
            <w:pPr>
              <w:pStyle w:val="13"/>
              <w:spacing w:line="237" w:lineRule="auto"/>
              <w:ind w:left="4" w:right="7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</w:p>
          <w:p w14:paraId="70D7128F"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надзорных органов</w:t>
            </w:r>
          </w:p>
        </w:tc>
        <w:tc>
          <w:tcPr>
            <w:tcW w:w="1982" w:type="dxa"/>
          </w:tcPr>
          <w:p w14:paraId="1F2EDEB9">
            <w:pPr>
              <w:pStyle w:val="13"/>
            </w:pPr>
          </w:p>
        </w:tc>
        <w:tc>
          <w:tcPr>
            <w:tcW w:w="1680" w:type="dxa"/>
          </w:tcPr>
          <w:p w14:paraId="47B40DD4">
            <w:pPr>
              <w:pStyle w:val="13"/>
              <w:tabs>
                <w:tab w:val="left" w:pos="730"/>
              </w:tabs>
              <w:spacing w:line="237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733" w:type="dxa"/>
          </w:tcPr>
          <w:p w14:paraId="322F3FCD">
            <w:pPr>
              <w:pStyle w:val="13"/>
              <w:spacing w:line="267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Учредитель</w:t>
            </w:r>
          </w:p>
        </w:tc>
      </w:tr>
      <w:tr w14:paraId="24E65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</w:tcPr>
          <w:p w14:paraId="7E6D11D0">
            <w:pPr>
              <w:pStyle w:val="13"/>
            </w:pPr>
          </w:p>
        </w:tc>
        <w:tc>
          <w:tcPr>
            <w:tcW w:w="2141" w:type="dxa"/>
          </w:tcPr>
          <w:p w14:paraId="3FDEB178">
            <w:pPr>
              <w:pStyle w:val="13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562FE944">
            <w:pPr>
              <w:pStyle w:val="13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982" w:type="dxa"/>
          </w:tcPr>
          <w:p w14:paraId="3C7C6717">
            <w:pPr>
              <w:pStyle w:val="13"/>
            </w:pPr>
          </w:p>
        </w:tc>
        <w:tc>
          <w:tcPr>
            <w:tcW w:w="1680" w:type="dxa"/>
          </w:tcPr>
          <w:p w14:paraId="376F6C19">
            <w:pPr>
              <w:pStyle w:val="1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1827,03</w:t>
            </w:r>
          </w:p>
        </w:tc>
        <w:tc>
          <w:tcPr>
            <w:tcW w:w="1733" w:type="dxa"/>
          </w:tcPr>
          <w:p w14:paraId="0FBCADA0">
            <w:pPr>
              <w:pStyle w:val="13"/>
              <w:spacing w:line="265" w:lineRule="exact"/>
              <w:ind w:left="113"/>
              <w:rPr>
                <w:rFonts w:hint="default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>Краевой</w:t>
            </w:r>
            <w:r>
              <w:rPr>
                <w:rFonts w:hint="default"/>
                <w:color w:val="1A1A1A"/>
                <w:sz w:val="24"/>
                <w:lang w:val="ru-RU"/>
              </w:rPr>
              <w:t xml:space="preserve"> бюджет</w:t>
            </w:r>
          </w:p>
        </w:tc>
      </w:tr>
      <w:tr w14:paraId="0ABD9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72" w:type="dxa"/>
          </w:tcPr>
          <w:p w14:paraId="2D4E9B2A">
            <w:pPr>
              <w:pStyle w:val="13"/>
            </w:pPr>
          </w:p>
        </w:tc>
        <w:tc>
          <w:tcPr>
            <w:tcW w:w="2141" w:type="dxa"/>
          </w:tcPr>
          <w:p w14:paraId="4773B299">
            <w:pPr>
              <w:pStyle w:val="13"/>
              <w:ind w:left="4" w:right="63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>учебно</w:t>
            </w:r>
            <w:r>
              <w:rPr>
                <w:rFonts w:hint="default"/>
                <w:spacing w:val="-58"/>
                <w:sz w:val="24"/>
                <w:lang w:val="ru-RU"/>
              </w:rPr>
              <w:t xml:space="preserve">-наглядного </w:t>
            </w:r>
            <w:r>
              <w:rPr>
                <w:spacing w:val="-1"/>
                <w:sz w:val="24"/>
              </w:rPr>
              <w:t>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982" w:type="dxa"/>
          </w:tcPr>
          <w:p w14:paraId="476AEF07">
            <w:pPr>
              <w:pStyle w:val="13"/>
            </w:pPr>
          </w:p>
        </w:tc>
        <w:tc>
          <w:tcPr>
            <w:tcW w:w="1680" w:type="dxa"/>
          </w:tcPr>
          <w:p w14:paraId="4FCDE491">
            <w:pPr>
              <w:pStyle w:val="1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97,00</w:t>
            </w:r>
          </w:p>
        </w:tc>
        <w:tc>
          <w:tcPr>
            <w:tcW w:w="1733" w:type="dxa"/>
          </w:tcPr>
          <w:p w14:paraId="5BF97B08">
            <w:pPr>
              <w:pStyle w:val="13"/>
              <w:spacing w:line="265" w:lineRule="exact"/>
              <w:ind w:left="113"/>
              <w:rPr>
                <w:rFonts w:hint="default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>Краевой</w:t>
            </w:r>
            <w:r>
              <w:rPr>
                <w:rFonts w:hint="default"/>
                <w:color w:val="1A1A1A"/>
                <w:sz w:val="24"/>
                <w:lang w:val="ru-RU"/>
              </w:rPr>
              <w:t xml:space="preserve"> бюджет</w:t>
            </w:r>
          </w:p>
        </w:tc>
      </w:tr>
      <w:tr w14:paraId="28F4C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72" w:type="dxa"/>
          </w:tcPr>
          <w:p w14:paraId="231E4EB7">
            <w:pPr>
              <w:pStyle w:val="13"/>
            </w:pPr>
          </w:p>
        </w:tc>
        <w:tc>
          <w:tcPr>
            <w:tcW w:w="2141" w:type="dxa"/>
          </w:tcPr>
          <w:p w14:paraId="70E43266">
            <w:pPr>
              <w:pStyle w:val="13"/>
              <w:ind w:left="4" w:right="63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Расходы</w:t>
            </w:r>
            <w:r>
              <w:rPr>
                <w:rFonts w:hint="default"/>
                <w:sz w:val="24"/>
                <w:lang w:val="ru-RU"/>
              </w:rPr>
              <w:t xml:space="preserve"> на выплату зарплаты персоналу</w:t>
            </w:r>
          </w:p>
        </w:tc>
        <w:tc>
          <w:tcPr>
            <w:tcW w:w="1982" w:type="dxa"/>
          </w:tcPr>
          <w:p w14:paraId="5E23A867">
            <w:pPr>
              <w:pStyle w:val="13"/>
            </w:pPr>
          </w:p>
        </w:tc>
        <w:tc>
          <w:tcPr>
            <w:tcW w:w="1680" w:type="dxa"/>
          </w:tcPr>
          <w:p w14:paraId="747A3A9C">
            <w:pPr>
              <w:pStyle w:val="13"/>
            </w:pPr>
            <w:r>
              <w:rPr>
                <w:lang w:eastAsia="ru-RU"/>
              </w:rPr>
              <w:t>28023,29</w:t>
            </w:r>
          </w:p>
        </w:tc>
        <w:tc>
          <w:tcPr>
            <w:tcW w:w="1733" w:type="dxa"/>
          </w:tcPr>
          <w:p w14:paraId="2D1EC242">
            <w:pPr>
              <w:pStyle w:val="13"/>
              <w:spacing w:line="265" w:lineRule="exact"/>
              <w:ind w:left="113"/>
              <w:rPr>
                <w:rFonts w:hint="default"/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>Федеральный</w:t>
            </w:r>
            <w:r>
              <w:rPr>
                <w:rFonts w:hint="default"/>
                <w:color w:val="1A1A1A"/>
                <w:sz w:val="24"/>
                <w:lang w:val="ru-RU"/>
              </w:rPr>
              <w:t xml:space="preserve"> бюджет</w:t>
            </w:r>
          </w:p>
        </w:tc>
      </w:tr>
      <w:tr w14:paraId="216F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72" w:type="dxa"/>
          </w:tcPr>
          <w:p w14:paraId="40286A4C">
            <w:pPr>
              <w:pStyle w:val="13"/>
            </w:pPr>
          </w:p>
        </w:tc>
        <w:tc>
          <w:tcPr>
            <w:tcW w:w="2141" w:type="dxa"/>
          </w:tcPr>
          <w:p w14:paraId="16F77348">
            <w:pPr>
              <w:pStyle w:val="13"/>
              <w:ind w:left="4" w:right="63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rFonts w:hint="default"/>
                <w:sz w:val="24"/>
                <w:lang w:val="ru-RU"/>
              </w:rPr>
              <w:t xml:space="preserve"> льготного питания</w:t>
            </w:r>
          </w:p>
        </w:tc>
        <w:tc>
          <w:tcPr>
            <w:tcW w:w="1982" w:type="dxa"/>
          </w:tcPr>
          <w:p w14:paraId="407DBDD7">
            <w:pPr>
              <w:pStyle w:val="13"/>
            </w:pPr>
          </w:p>
        </w:tc>
        <w:tc>
          <w:tcPr>
            <w:tcW w:w="1680" w:type="dxa"/>
          </w:tcPr>
          <w:p w14:paraId="685E59FC">
            <w:pPr>
              <w:pStyle w:val="13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760,00</w:t>
            </w:r>
          </w:p>
        </w:tc>
        <w:tc>
          <w:tcPr>
            <w:tcW w:w="1733" w:type="dxa"/>
          </w:tcPr>
          <w:p w14:paraId="617E0804">
            <w:pPr>
              <w:pStyle w:val="13"/>
              <w:spacing w:line="265" w:lineRule="exact"/>
              <w:ind w:left="113"/>
              <w:rPr>
                <w:rFonts w:hint="default"/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>Федеральный</w:t>
            </w:r>
            <w:r>
              <w:rPr>
                <w:rFonts w:hint="default"/>
                <w:color w:val="1A1A1A"/>
                <w:sz w:val="24"/>
                <w:lang w:val="ru-RU"/>
              </w:rPr>
              <w:t xml:space="preserve">  и краевой бюджет</w:t>
            </w:r>
          </w:p>
        </w:tc>
      </w:tr>
      <w:tr w14:paraId="531E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72" w:type="dxa"/>
          </w:tcPr>
          <w:p w14:paraId="539ADC7D">
            <w:pPr>
              <w:pStyle w:val="13"/>
            </w:pPr>
          </w:p>
        </w:tc>
        <w:tc>
          <w:tcPr>
            <w:tcW w:w="2141" w:type="dxa"/>
          </w:tcPr>
          <w:p w14:paraId="7A6A8824">
            <w:pPr>
              <w:pStyle w:val="13"/>
              <w:ind w:left="4" w:right="63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rFonts w:hint="default"/>
                <w:sz w:val="24"/>
                <w:lang w:val="ru-RU"/>
              </w:rPr>
              <w:t xml:space="preserve"> летних лагерей с дневным пребыванием</w:t>
            </w:r>
          </w:p>
        </w:tc>
        <w:tc>
          <w:tcPr>
            <w:tcW w:w="1982" w:type="dxa"/>
          </w:tcPr>
          <w:p w14:paraId="030663F9">
            <w:pPr>
              <w:pStyle w:val="13"/>
            </w:pPr>
          </w:p>
        </w:tc>
        <w:tc>
          <w:tcPr>
            <w:tcW w:w="1680" w:type="dxa"/>
          </w:tcPr>
          <w:p w14:paraId="35D156A4">
            <w:pPr>
              <w:pStyle w:val="13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30,00</w:t>
            </w:r>
          </w:p>
        </w:tc>
        <w:tc>
          <w:tcPr>
            <w:tcW w:w="1733" w:type="dxa"/>
          </w:tcPr>
          <w:p w14:paraId="1DFCE85A">
            <w:pPr>
              <w:pStyle w:val="13"/>
              <w:spacing w:line="265" w:lineRule="exact"/>
              <w:ind w:left="113"/>
              <w:rPr>
                <w:rFonts w:hint="default"/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>Краевой</w:t>
            </w:r>
            <w:r>
              <w:rPr>
                <w:rFonts w:hint="default"/>
                <w:color w:val="1A1A1A"/>
                <w:sz w:val="24"/>
                <w:lang w:val="ru-RU"/>
              </w:rPr>
              <w:t xml:space="preserve"> бюджет</w:t>
            </w:r>
          </w:p>
        </w:tc>
      </w:tr>
      <w:tr w14:paraId="0D076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72" w:type="dxa"/>
          </w:tcPr>
          <w:p w14:paraId="5F6B2C19">
            <w:pPr>
              <w:pStyle w:val="13"/>
              <w:spacing w:line="233" w:lineRule="exact"/>
              <w:ind w:left="139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Научно-</w:t>
            </w:r>
          </w:p>
          <w:p w14:paraId="1882D467">
            <w:pPr>
              <w:pStyle w:val="13"/>
              <w:spacing w:line="248" w:lineRule="exact"/>
              <w:ind w:left="561"/>
              <w:rPr>
                <w:b/>
              </w:rPr>
            </w:pPr>
            <w:r>
              <w:rPr>
                <w:b/>
              </w:rPr>
              <w:t>методический</w:t>
            </w:r>
          </w:p>
        </w:tc>
        <w:tc>
          <w:tcPr>
            <w:tcW w:w="2141" w:type="dxa"/>
          </w:tcPr>
          <w:p w14:paraId="0A71EAB7">
            <w:pPr>
              <w:pStyle w:val="13"/>
            </w:pPr>
          </w:p>
        </w:tc>
        <w:tc>
          <w:tcPr>
            <w:tcW w:w="1982" w:type="dxa"/>
          </w:tcPr>
          <w:p w14:paraId="5A3B3A8D">
            <w:pPr>
              <w:pStyle w:val="13"/>
            </w:pPr>
          </w:p>
        </w:tc>
        <w:tc>
          <w:tcPr>
            <w:tcW w:w="1680" w:type="dxa"/>
          </w:tcPr>
          <w:p w14:paraId="77521DB1">
            <w:pPr>
              <w:pStyle w:val="13"/>
            </w:pPr>
          </w:p>
        </w:tc>
        <w:tc>
          <w:tcPr>
            <w:tcW w:w="1733" w:type="dxa"/>
          </w:tcPr>
          <w:p w14:paraId="6015F646">
            <w:pPr>
              <w:pStyle w:val="13"/>
            </w:pPr>
          </w:p>
        </w:tc>
      </w:tr>
      <w:tr w14:paraId="19EA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72" w:type="dxa"/>
          </w:tcPr>
          <w:p w14:paraId="22270ECC">
            <w:pPr>
              <w:pStyle w:val="13"/>
              <w:spacing w:line="239" w:lineRule="exact"/>
              <w:ind w:left="678" w:right="214"/>
              <w:jc w:val="center"/>
            </w:pPr>
            <w:r>
              <w:t>1.</w:t>
            </w:r>
          </w:p>
        </w:tc>
        <w:tc>
          <w:tcPr>
            <w:tcW w:w="2141" w:type="dxa"/>
          </w:tcPr>
          <w:p w14:paraId="5FF373F8">
            <w:pPr>
              <w:pStyle w:val="13"/>
              <w:spacing w:line="235" w:lineRule="auto"/>
              <w:ind w:left="4" w:right="191"/>
              <w:rPr>
                <w:sz w:val="23"/>
              </w:rPr>
            </w:pPr>
            <w:r>
              <w:rPr>
                <w:spacing w:val="-1"/>
                <w:sz w:val="23"/>
              </w:rPr>
              <w:t>учебники и учебно-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комплексы;</w:t>
            </w:r>
          </w:p>
        </w:tc>
        <w:tc>
          <w:tcPr>
            <w:tcW w:w="1982" w:type="dxa"/>
          </w:tcPr>
          <w:p w14:paraId="2BE0996D">
            <w:pPr>
              <w:pStyle w:val="13"/>
            </w:pPr>
          </w:p>
        </w:tc>
        <w:tc>
          <w:tcPr>
            <w:tcW w:w="1680" w:type="dxa"/>
          </w:tcPr>
          <w:p w14:paraId="48A61B52">
            <w:pPr>
              <w:pStyle w:val="1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600,00</w:t>
            </w:r>
          </w:p>
        </w:tc>
        <w:tc>
          <w:tcPr>
            <w:tcW w:w="1733" w:type="dxa"/>
          </w:tcPr>
          <w:p w14:paraId="5CEBB8F4">
            <w:pPr>
              <w:pStyle w:val="13"/>
              <w:ind w:left="113" w:right="19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14:paraId="2567B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072" w:type="dxa"/>
          </w:tcPr>
          <w:p w14:paraId="0314989B">
            <w:pPr>
              <w:pStyle w:val="13"/>
              <w:spacing w:line="261" w:lineRule="exact"/>
              <w:ind w:left="561" w:hanging="425"/>
              <w:rPr>
                <w:b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</w:rPr>
              <w:t>Социальный</w:t>
            </w:r>
          </w:p>
          <w:p w14:paraId="4BFC946B">
            <w:pPr>
              <w:pStyle w:val="13"/>
              <w:spacing w:line="252" w:lineRule="exact"/>
              <w:ind w:left="561" w:right="200"/>
              <w:rPr>
                <w:b/>
              </w:rPr>
            </w:pPr>
            <w:r>
              <w:rPr>
                <w:b/>
              </w:rPr>
              <w:t>(социальные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партнѐры)</w:t>
            </w:r>
          </w:p>
        </w:tc>
        <w:tc>
          <w:tcPr>
            <w:tcW w:w="2141" w:type="dxa"/>
          </w:tcPr>
          <w:p w14:paraId="435A4E36">
            <w:pPr>
              <w:pStyle w:val="13"/>
            </w:pPr>
          </w:p>
        </w:tc>
        <w:tc>
          <w:tcPr>
            <w:tcW w:w="1982" w:type="dxa"/>
          </w:tcPr>
          <w:p w14:paraId="536EC521">
            <w:pPr>
              <w:pStyle w:val="13"/>
            </w:pPr>
          </w:p>
        </w:tc>
        <w:tc>
          <w:tcPr>
            <w:tcW w:w="1680" w:type="dxa"/>
          </w:tcPr>
          <w:p w14:paraId="281E7886">
            <w:pPr>
              <w:pStyle w:val="13"/>
            </w:pPr>
          </w:p>
        </w:tc>
        <w:tc>
          <w:tcPr>
            <w:tcW w:w="1733" w:type="dxa"/>
          </w:tcPr>
          <w:p w14:paraId="75B3425F">
            <w:pPr>
              <w:pStyle w:val="13"/>
            </w:pPr>
          </w:p>
        </w:tc>
      </w:tr>
      <w:tr w14:paraId="3000D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72" w:type="dxa"/>
          </w:tcPr>
          <w:p w14:paraId="486464CD">
            <w:pPr>
              <w:pStyle w:val="13"/>
              <w:spacing w:line="239" w:lineRule="exact"/>
              <w:ind w:left="561"/>
            </w:pPr>
            <w:r>
              <w:t>1.</w:t>
            </w:r>
          </w:p>
        </w:tc>
        <w:tc>
          <w:tcPr>
            <w:tcW w:w="2141" w:type="dxa"/>
          </w:tcPr>
          <w:p w14:paraId="1E49D34C">
            <w:pPr>
              <w:pStyle w:val="13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СЛП</w:t>
            </w:r>
          </w:p>
        </w:tc>
        <w:tc>
          <w:tcPr>
            <w:tcW w:w="1982" w:type="dxa"/>
          </w:tcPr>
          <w:p w14:paraId="0C3701AA">
            <w:pPr>
              <w:pStyle w:val="13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0" w:type="dxa"/>
          </w:tcPr>
          <w:p w14:paraId="473387B6">
            <w:pPr>
              <w:pStyle w:val="13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3" w:type="dxa"/>
          </w:tcPr>
          <w:p w14:paraId="457F13C8">
            <w:pPr>
              <w:pStyle w:val="13"/>
              <w:rPr>
                <w:sz w:val="20"/>
              </w:rPr>
            </w:pPr>
          </w:p>
        </w:tc>
      </w:tr>
      <w:tr w14:paraId="73DD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72" w:type="dxa"/>
          </w:tcPr>
          <w:p w14:paraId="3816B9E1">
            <w:pPr>
              <w:pStyle w:val="13"/>
              <w:spacing w:line="236" w:lineRule="exact"/>
              <w:ind w:left="561"/>
            </w:pPr>
            <w:r>
              <w:t>2.</w:t>
            </w:r>
          </w:p>
        </w:tc>
        <w:tc>
          <w:tcPr>
            <w:tcW w:w="2141" w:type="dxa"/>
          </w:tcPr>
          <w:p w14:paraId="1DBC44E1">
            <w:pPr>
              <w:pStyle w:val="13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</w:t>
            </w:r>
          </w:p>
        </w:tc>
        <w:tc>
          <w:tcPr>
            <w:tcW w:w="1982" w:type="dxa"/>
          </w:tcPr>
          <w:p w14:paraId="5ED4C12A">
            <w:pPr>
              <w:pStyle w:val="13"/>
              <w:spacing w:line="28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80" w:type="dxa"/>
          </w:tcPr>
          <w:p w14:paraId="12EBF92E">
            <w:pPr>
              <w:pStyle w:val="13"/>
              <w:spacing w:line="28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33" w:type="dxa"/>
          </w:tcPr>
          <w:p w14:paraId="001AEBC8">
            <w:pPr>
              <w:pStyle w:val="13"/>
            </w:pPr>
          </w:p>
        </w:tc>
      </w:tr>
      <w:tr w14:paraId="2F562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</w:tcPr>
          <w:p w14:paraId="267C61D8">
            <w:pPr>
              <w:pStyle w:val="13"/>
              <w:spacing w:line="236" w:lineRule="exact"/>
              <w:ind w:left="561"/>
            </w:pPr>
            <w:r>
              <w:t>3.</w:t>
            </w:r>
          </w:p>
        </w:tc>
        <w:tc>
          <w:tcPr>
            <w:tcW w:w="2141" w:type="dxa"/>
          </w:tcPr>
          <w:p w14:paraId="51719ACC">
            <w:pPr>
              <w:pStyle w:val="13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Трейд</w:t>
            </w:r>
          </w:p>
        </w:tc>
        <w:tc>
          <w:tcPr>
            <w:tcW w:w="1982" w:type="dxa"/>
          </w:tcPr>
          <w:p w14:paraId="3780B6FC">
            <w:pPr>
              <w:pStyle w:val="13"/>
              <w:spacing w:line="28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80" w:type="dxa"/>
          </w:tcPr>
          <w:p w14:paraId="6DAF686F">
            <w:pPr>
              <w:pStyle w:val="13"/>
              <w:spacing w:line="28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33" w:type="dxa"/>
          </w:tcPr>
          <w:p w14:paraId="5315AC14">
            <w:pPr>
              <w:pStyle w:val="13"/>
            </w:pPr>
          </w:p>
        </w:tc>
      </w:tr>
      <w:tr w14:paraId="20DB6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</w:tcPr>
          <w:p w14:paraId="779B8DA2">
            <w:pPr>
              <w:pStyle w:val="13"/>
              <w:spacing w:line="236" w:lineRule="exact"/>
              <w:ind w:left="561"/>
            </w:pPr>
            <w:r>
              <w:t>4.</w:t>
            </w:r>
          </w:p>
        </w:tc>
        <w:tc>
          <w:tcPr>
            <w:tcW w:w="2141" w:type="dxa"/>
          </w:tcPr>
          <w:p w14:paraId="505EA703">
            <w:pPr>
              <w:pStyle w:val="13"/>
              <w:spacing w:line="232" w:lineRule="auto"/>
              <w:ind w:left="4" w:right="3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Артамонов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1982" w:type="dxa"/>
          </w:tcPr>
          <w:p w14:paraId="4587868B">
            <w:pPr>
              <w:pStyle w:val="13"/>
              <w:spacing w:line="288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80" w:type="dxa"/>
          </w:tcPr>
          <w:p w14:paraId="679D7B5C">
            <w:pPr>
              <w:pStyle w:val="13"/>
              <w:spacing w:line="288" w:lineRule="exact"/>
              <w:ind w:left="7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33" w:type="dxa"/>
          </w:tcPr>
          <w:p w14:paraId="028FF5D6">
            <w:pPr>
              <w:pStyle w:val="13"/>
            </w:pPr>
          </w:p>
        </w:tc>
      </w:tr>
      <w:tr w14:paraId="429E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2" w:type="dxa"/>
            <w:tcBorders>
              <w:bottom w:val="single" w:color="000000" w:sz="6" w:space="0"/>
            </w:tcBorders>
          </w:tcPr>
          <w:p w14:paraId="7CA541BD">
            <w:pPr>
              <w:pStyle w:val="13"/>
              <w:spacing w:line="236" w:lineRule="exact"/>
              <w:ind w:left="561"/>
            </w:pPr>
            <w:r>
              <w:t>5.</w:t>
            </w:r>
          </w:p>
        </w:tc>
        <w:tc>
          <w:tcPr>
            <w:tcW w:w="2141" w:type="dxa"/>
            <w:tcBorders>
              <w:bottom w:val="single" w:color="000000" w:sz="6" w:space="0"/>
            </w:tcBorders>
          </w:tcPr>
          <w:p w14:paraId="4B20C4C2">
            <w:pPr>
              <w:pStyle w:val="13"/>
              <w:spacing w:before="7"/>
              <w:ind w:left="4"/>
            </w:pPr>
            <w:r>
              <w:t>Храм</w:t>
            </w:r>
            <w:r>
              <w:rPr>
                <w:spacing w:val="-3"/>
              </w:rPr>
              <w:t xml:space="preserve"> </w:t>
            </w:r>
            <w:r>
              <w:t>Владимирской</w:t>
            </w:r>
          </w:p>
          <w:p w14:paraId="06F82C8C">
            <w:pPr>
              <w:pStyle w:val="13"/>
              <w:spacing w:before="18"/>
              <w:ind w:left="4"/>
            </w:pPr>
            <w:r>
              <w:t>иконы</w:t>
            </w:r>
            <w:r>
              <w:rPr>
                <w:spacing w:val="-3"/>
              </w:rPr>
              <w:t xml:space="preserve"> </w:t>
            </w:r>
            <w:r>
              <w:t>Божией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1982" w:type="dxa"/>
            <w:tcBorders>
              <w:bottom w:val="single" w:color="000000" w:sz="6" w:space="0"/>
            </w:tcBorders>
          </w:tcPr>
          <w:p w14:paraId="2805E0A7">
            <w:pPr>
              <w:pStyle w:val="13"/>
              <w:spacing w:line="288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80" w:type="dxa"/>
            <w:tcBorders>
              <w:bottom w:val="single" w:color="000000" w:sz="6" w:space="0"/>
            </w:tcBorders>
          </w:tcPr>
          <w:p w14:paraId="0B628E15">
            <w:pPr>
              <w:pStyle w:val="13"/>
              <w:spacing w:line="288" w:lineRule="exact"/>
              <w:ind w:left="7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33" w:type="dxa"/>
            <w:tcBorders>
              <w:bottom w:val="single" w:color="000000" w:sz="6" w:space="0"/>
            </w:tcBorders>
          </w:tcPr>
          <w:p w14:paraId="3AC419BE">
            <w:pPr>
              <w:pStyle w:val="13"/>
            </w:pPr>
          </w:p>
        </w:tc>
      </w:tr>
      <w:tr w14:paraId="626A3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72" w:type="dxa"/>
            <w:tcBorders>
              <w:top w:val="single" w:color="000000" w:sz="6" w:space="0"/>
            </w:tcBorders>
          </w:tcPr>
          <w:p w14:paraId="7E910E97">
            <w:pPr>
              <w:pStyle w:val="13"/>
              <w:spacing w:line="234" w:lineRule="exact"/>
              <w:ind w:left="561"/>
            </w:pPr>
            <w:r>
              <w:t>6.</w:t>
            </w:r>
          </w:p>
        </w:tc>
        <w:tc>
          <w:tcPr>
            <w:tcW w:w="2141" w:type="dxa"/>
            <w:tcBorders>
              <w:top w:val="single" w:color="000000" w:sz="6" w:space="0"/>
            </w:tcBorders>
          </w:tcPr>
          <w:p w14:paraId="1B13F0AE">
            <w:pPr>
              <w:pStyle w:val="13"/>
              <w:spacing w:before="5"/>
              <w:ind w:left="4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с.</w:t>
            </w:r>
          </w:p>
          <w:p w14:paraId="0334D48D">
            <w:pPr>
              <w:pStyle w:val="13"/>
              <w:spacing w:before="15"/>
              <w:ind w:left="4"/>
            </w:pPr>
            <w:r>
              <w:t>Маяк</w:t>
            </w:r>
          </w:p>
        </w:tc>
        <w:tc>
          <w:tcPr>
            <w:tcW w:w="1982" w:type="dxa"/>
            <w:tcBorders>
              <w:top w:val="single" w:color="000000" w:sz="6" w:space="0"/>
            </w:tcBorders>
          </w:tcPr>
          <w:p w14:paraId="5AFA3ECC">
            <w:pPr>
              <w:pStyle w:val="13"/>
              <w:spacing w:line="286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80" w:type="dxa"/>
            <w:tcBorders>
              <w:top w:val="single" w:color="000000" w:sz="6" w:space="0"/>
            </w:tcBorders>
          </w:tcPr>
          <w:p w14:paraId="611DB59F">
            <w:pPr>
              <w:pStyle w:val="13"/>
              <w:spacing w:line="286" w:lineRule="exact"/>
              <w:ind w:left="7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33" w:type="dxa"/>
            <w:tcBorders>
              <w:top w:val="single" w:color="000000" w:sz="6" w:space="0"/>
            </w:tcBorders>
          </w:tcPr>
          <w:p w14:paraId="0C80C3DD">
            <w:pPr>
              <w:pStyle w:val="13"/>
            </w:pPr>
          </w:p>
        </w:tc>
      </w:tr>
      <w:tr w14:paraId="5D820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72" w:type="dxa"/>
          </w:tcPr>
          <w:p w14:paraId="2AE6E93A">
            <w:pPr>
              <w:pStyle w:val="13"/>
              <w:spacing w:line="236" w:lineRule="exact"/>
              <w:ind w:left="561"/>
            </w:pPr>
            <w:r>
              <w:t>7.</w:t>
            </w:r>
          </w:p>
        </w:tc>
        <w:tc>
          <w:tcPr>
            <w:tcW w:w="2141" w:type="dxa"/>
          </w:tcPr>
          <w:p w14:paraId="42583457">
            <w:pPr>
              <w:pStyle w:val="13"/>
              <w:spacing w:before="7"/>
              <w:ind w:left="4"/>
            </w:pPr>
            <w:r>
              <w:t>ФАП</w:t>
            </w:r>
            <w:r>
              <w:rPr>
                <w:spacing w:val="-2"/>
              </w:rPr>
              <w:t xml:space="preserve"> </w:t>
            </w:r>
            <w:r>
              <w:t>с Маяк</w:t>
            </w:r>
          </w:p>
        </w:tc>
        <w:tc>
          <w:tcPr>
            <w:tcW w:w="1982" w:type="dxa"/>
          </w:tcPr>
          <w:p w14:paraId="771D121E">
            <w:pPr>
              <w:pStyle w:val="13"/>
              <w:spacing w:line="288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80" w:type="dxa"/>
          </w:tcPr>
          <w:p w14:paraId="76F0ADF3">
            <w:pPr>
              <w:pStyle w:val="13"/>
              <w:spacing w:line="288" w:lineRule="exact"/>
              <w:ind w:left="7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33" w:type="dxa"/>
          </w:tcPr>
          <w:p w14:paraId="0FF2902F">
            <w:pPr>
              <w:pStyle w:val="13"/>
            </w:pPr>
          </w:p>
        </w:tc>
      </w:tr>
    </w:tbl>
    <w:p w14:paraId="7F9CD39B">
      <w:pPr>
        <w:pStyle w:val="7"/>
        <w:rPr>
          <w:sz w:val="20"/>
        </w:rPr>
      </w:pPr>
    </w:p>
    <w:p w14:paraId="7DC0208F">
      <w:pPr>
        <w:pStyle w:val="2"/>
        <w:numPr>
          <w:ilvl w:val="0"/>
          <w:numId w:val="57"/>
        </w:numPr>
        <w:tabs>
          <w:tab w:val="left" w:pos="2131"/>
        </w:tabs>
        <w:spacing w:before="231"/>
        <w:ind w:left="2130" w:hanging="284"/>
        <w:jc w:val="left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</w:t>
      </w:r>
    </w:p>
    <w:p w14:paraId="6CE82543">
      <w:pPr>
        <w:pStyle w:val="12"/>
        <w:numPr>
          <w:ilvl w:val="0"/>
          <w:numId w:val="81"/>
        </w:numPr>
        <w:tabs>
          <w:tab w:val="left" w:pos="1181"/>
        </w:tabs>
        <w:spacing w:before="252"/>
        <w:jc w:val="left"/>
        <w:rPr>
          <w:sz w:val="24"/>
        </w:rPr>
      </w:pPr>
      <w:r>
        <w:rPr>
          <w:sz w:val="24"/>
        </w:rPr>
        <w:t>Выявлено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проектным.</w:t>
      </w:r>
    </w:p>
    <w:p w14:paraId="078E7C88">
      <w:pPr>
        <w:pStyle w:val="12"/>
        <w:numPr>
          <w:ilvl w:val="0"/>
          <w:numId w:val="81"/>
        </w:numPr>
        <w:tabs>
          <w:tab w:val="left" w:pos="1222"/>
        </w:tabs>
        <w:spacing w:before="1"/>
        <w:ind w:left="940" w:right="311" w:firstLine="0"/>
        <w:jc w:val="left"/>
        <w:rPr>
          <w:sz w:val="24"/>
        </w:rPr>
      </w:pPr>
      <w:r>
        <w:rPr>
          <w:sz w:val="24"/>
        </w:rPr>
        <w:t>Проведѐн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 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</w:p>
    <w:p w14:paraId="0AE9C978">
      <w:pPr>
        <w:pStyle w:val="12"/>
        <w:numPr>
          <w:ilvl w:val="0"/>
          <w:numId w:val="81"/>
        </w:numPr>
        <w:tabs>
          <w:tab w:val="left" w:pos="1181"/>
        </w:tabs>
        <w:jc w:val="left"/>
        <w:rPr>
          <w:sz w:val="24"/>
        </w:rPr>
      </w:pPr>
      <w:r>
        <w:rPr>
          <w:sz w:val="24"/>
        </w:rPr>
        <w:t>Определѐн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трек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школы:</w:t>
      </w:r>
    </w:p>
    <w:p w14:paraId="7045341B">
      <w:pPr>
        <w:pStyle w:val="7"/>
        <w:ind w:left="940"/>
      </w:pPr>
      <w:r>
        <w:t>-Модель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школы;</w:t>
      </w:r>
    </w:p>
    <w:p w14:paraId="224AC3C7">
      <w:pPr>
        <w:pStyle w:val="12"/>
        <w:numPr>
          <w:ilvl w:val="0"/>
          <w:numId w:val="81"/>
        </w:numPr>
        <w:tabs>
          <w:tab w:val="left" w:pos="1355"/>
          <w:tab w:val="left" w:pos="1356"/>
          <w:tab w:val="left" w:pos="2524"/>
          <w:tab w:val="left" w:pos="3573"/>
          <w:tab w:val="left" w:pos="4735"/>
          <w:tab w:val="left" w:pos="5206"/>
          <w:tab w:val="left" w:pos="6638"/>
          <w:tab w:val="left" w:pos="7688"/>
          <w:tab w:val="left" w:pos="9260"/>
          <w:tab w:val="left" w:pos="10247"/>
        </w:tabs>
        <w:ind w:left="940" w:right="292" w:firstLine="0"/>
        <w:jc w:val="left"/>
        <w:rPr>
          <w:sz w:val="24"/>
        </w:rPr>
      </w:pPr>
      <w:r>
        <w:rPr>
          <w:sz w:val="24"/>
        </w:rPr>
        <w:t>Описаны</w:t>
      </w:r>
      <w:r>
        <w:rPr>
          <w:sz w:val="24"/>
        </w:rPr>
        <w:tab/>
      </w:r>
      <w:r>
        <w:rPr>
          <w:sz w:val="24"/>
        </w:rPr>
        <w:t>условия</w:t>
      </w:r>
      <w:r>
        <w:rPr>
          <w:sz w:val="24"/>
        </w:rPr>
        <w:tab/>
      </w:r>
      <w:r>
        <w:rPr>
          <w:sz w:val="24"/>
        </w:rPr>
        <w:t>перехода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следующий</w:t>
      </w:r>
      <w:r>
        <w:rPr>
          <w:sz w:val="24"/>
        </w:rPr>
        <w:tab/>
      </w:r>
      <w:r>
        <w:rPr>
          <w:sz w:val="24"/>
        </w:rPr>
        <w:t>уровень</w:t>
      </w:r>
      <w:r>
        <w:rPr>
          <w:sz w:val="24"/>
        </w:rPr>
        <w:tab/>
      </w:r>
      <w:r>
        <w:rPr>
          <w:sz w:val="24"/>
        </w:rPr>
        <w:t>соответствия</w:t>
      </w:r>
      <w:r>
        <w:rPr>
          <w:sz w:val="24"/>
        </w:rPr>
        <w:tab/>
      </w:r>
      <w:r>
        <w:rPr>
          <w:sz w:val="24"/>
        </w:rPr>
        <w:t>модели</w:t>
      </w:r>
      <w:r>
        <w:rPr>
          <w:sz w:val="24"/>
        </w:rPr>
        <w:tab/>
      </w:r>
      <w:r>
        <w:rPr>
          <w:spacing w:val="-1"/>
          <w:sz w:val="24"/>
        </w:rPr>
        <w:t>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 России»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</w:p>
    <w:p w14:paraId="553F8AEC">
      <w:pPr>
        <w:pStyle w:val="12"/>
        <w:numPr>
          <w:ilvl w:val="1"/>
          <w:numId w:val="81"/>
        </w:numPr>
        <w:tabs>
          <w:tab w:val="left" w:pos="3101"/>
        </w:tabs>
        <w:rPr>
          <w:sz w:val="24"/>
        </w:rPr>
      </w:pPr>
      <w:r>
        <w:rPr>
          <w:sz w:val="24"/>
        </w:rPr>
        <w:t>Знание: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</w:p>
    <w:p w14:paraId="036D7660">
      <w:pPr>
        <w:pStyle w:val="12"/>
        <w:numPr>
          <w:ilvl w:val="1"/>
          <w:numId w:val="81"/>
        </w:numPr>
        <w:tabs>
          <w:tab w:val="left" w:pos="3101"/>
        </w:tabs>
        <w:rPr>
          <w:sz w:val="24"/>
        </w:rPr>
      </w:pPr>
      <w:r>
        <w:rPr>
          <w:sz w:val="24"/>
        </w:rPr>
        <w:t>Воспитание.</w:t>
      </w:r>
    </w:p>
    <w:p w14:paraId="1520A247">
      <w:pPr>
        <w:pStyle w:val="12"/>
        <w:numPr>
          <w:ilvl w:val="1"/>
          <w:numId w:val="81"/>
        </w:numPr>
        <w:tabs>
          <w:tab w:val="left" w:pos="3101"/>
        </w:tabs>
        <w:rPr>
          <w:sz w:val="24"/>
        </w:rPr>
      </w:pPr>
      <w:r>
        <w:rPr>
          <w:sz w:val="24"/>
        </w:rPr>
        <w:t>Здоровье.</w:t>
      </w:r>
    </w:p>
    <w:p w14:paraId="4A1784F7">
      <w:pPr>
        <w:pStyle w:val="12"/>
        <w:numPr>
          <w:ilvl w:val="1"/>
          <w:numId w:val="81"/>
        </w:numPr>
        <w:tabs>
          <w:tab w:val="left" w:pos="3101"/>
        </w:tabs>
        <w:rPr>
          <w:sz w:val="24"/>
        </w:rPr>
      </w:pPr>
      <w:r>
        <w:rPr>
          <w:sz w:val="24"/>
        </w:rPr>
        <w:t>Творчество.</w:t>
      </w:r>
    </w:p>
    <w:p w14:paraId="523B5948">
      <w:pPr>
        <w:pStyle w:val="12"/>
        <w:numPr>
          <w:ilvl w:val="1"/>
          <w:numId w:val="81"/>
        </w:numPr>
        <w:tabs>
          <w:tab w:val="left" w:pos="3101"/>
        </w:tabs>
        <w:spacing w:before="3" w:line="275" w:lineRule="exact"/>
        <w:rPr>
          <w:sz w:val="24"/>
        </w:rPr>
      </w:pPr>
      <w:r>
        <w:rPr>
          <w:sz w:val="24"/>
        </w:rPr>
        <w:t>Профориентация.</w:t>
      </w:r>
    </w:p>
    <w:p w14:paraId="6A9214E1">
      <w:pPr>
        <w:pStyle w:val="12"/>
        <w:numPr>
          <w:ilvl w:val="1"/>
          <w:numId w:val="81"/>
        </w:numPr>
        <w:tabs>
          <w:tab w:val="left" w:pos="3101"/>
        </w:tabs>
        <w:spacing w:line="275" w:lineRule="exact"/>
        <w:rPr>
          <w:sz w:val="24"/>
        </w:rPr>
      </w:pPr>
      <w:r>
        <w:rPr>
          <w:sz w:val="24"/>
        </w:rPr>
        <w:t>Учитель.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команды.</w:t>
      </w:r>
    </w:p>
    <w:p w14:paraId="0D538315">
      <w:pPr>
        <w:pStyle w:val="12"/>
        <w:numPr>
          <w:ilvl w:val="1"/>
          <w:numId w:val="81"/>
        </w:numPr>
        <w:tabs>
          <w:tab w:val="left" w:pos="3101"/>
        </w:tabs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климат.</w:t>
      </w:r>
    </w:p>
    <w:p w14:paraId="6AF8CF59">
      <w:pPr>
        <w:pStyle w:val="12"/>
        <w:numPr>
          <w:ilvl w:val="1"/>
          <w:numId w:val="81"/>
        </w:numPr>
        <w:tabs>
          <w:tab w:val="left" w:pos="3101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среда.</w:t>
      </w:r>
    </w:p>
    <w:p w14:paraId="55DB6BDC">
      <w:pPr>
        <w:pStyle w:val="12"/>
        <w:numPr>
          <w:ilvl w:val="0"/>
          <w:numId w:val="81"/>
        </w:numPr>
        <w:tabs>
          <w:tab w:val="left" w:pos="1342"/>
        </w:tabs>
        <w:ind w:left="940" w:right="275" w:firstLine="0"/>
        <w:jc w:val="both"/>
        <w:rPr>
          <w:sz w:val="24"/>
        </w:rPr>
      </w:pP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результатов.</w:t>
      </w:r>
    </w:p>
    <w:p w14:paraId="29CDF9CD">
      <w:pPr>
        <w:pStyle w:val="12"/>
        <w:numPr>
          <w:ilvl w:val="0"/>
          <w:numId w:val="81"/>
        </w:numPr>
        <w:tabs>
          <w:tab w:val="left" w:pos="1167"/>
        </w:tabs>
        <w:ind w:left="940" w:right="274" w:firstLine="0"/>
        <w:jc w:val="both"/>
        <w:rPr>
          <w:sz w:val="24"/>
        </w:rPr>
      </w:pPr>
      <w:r>
        <w:rPr>
          <w:spacing w:val="-1"/>
          <w:sz w:val="24"/>
        </w:rPr>
        <w:t>Сформирована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предметно-пространственная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перспективе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цифровизации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результатов.</w:t>
      </w:r>
    </w:p>
    <w:p w14:paraId="17A983CC">
      <w:pPr>
        <w:pStyle w:val="12"/>
        <w:numPr>
          <w:ilvl w:val="0"/>
          <w:numId w:val="81"/>
        </w:numPr>
        <w:tabs>
          <w:tab w:val="left" w:pos="1239"/>
        </w:tabs>
        <w:ind w:left="940" w:right="286" w:firstLine="0"/>
        <w:jc w:val="both"/>
        <w:rPr>
          <w:sz w:val="24"/>
        </w:rPr>
      </w:pPr>
      <w:r>
        <w:rPr>
          <w:sz w:val="24"/>
        </w:rPr>
        <w:t>Расширение возможности образовательного партнѐрства для повышения качества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применении.</w:t>
      </w:r>
    </w:p>
    <w:p w14:paraId="19F50300">
      <w:pPr>
        <w:pStyle w:val="12"/>
        <w:numPr>
          <w:ilvl w:val="0"/>
          <w:numId w:val="81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1DAEE6A2">
      <w:pPr>
        <w:jc w:val="both"/>
        <w:rPr>
          <w:sz w:val="24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p w14:paraId="17591932">
      <w:pPr>
        <w:pStyle w:val="2"/>
        <w:numPr>
          <w:ilvl w:val="0"/>
          <w:numId w:val="81"/>
        </w:numPr>
        <w:tabs>
          <w:tab w:val="left" w:pos="5241"/>
        </w:tabs>
        <w:spacing w:before="66"/>
        <w:ind w:left="5241" w:hanging="240"/>
        <w:jc w:val="left"/>
      </w:pPr>
      <w:r>
        <w:t>Дорожная</w:t>
      </w:r>
      <w:r>
        <w:rPr>
          <w:spacing w:val="-9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</w:p>
    <w:p w14:paraId="4E78EF36">
      <w:pPr>
        <w:pStyle w:val="7"/>
        <w:spacing w:before="6"/>
        <w:rPr>
          <w:b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1985"/>
        <w:gridCol w:w="3120"/>
        <w:gridCol w:w="2693"/>
        <w:gridCol w:w="2126"/>
        <w:gridCol w:w="2123"/>
      </w:tblGrid>
      <w:tr w14:paraId="4169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62" w:type="dxa"/>
            <w:tcBorders>
              <w:bottom w:val="nil"/>
            </w:tcBorders>
          </w:tcPr>
          <w:p w14:paraId="75B932F5">
            <w:pPr>
              <w:pStyle w:val="13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52F4AA8">
            <w:pPr>
              <w:pStyle w:val="13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bottom w:val="nil"/>
            </w:tcBorders>
          </w:tcPr>
          <w:p w14:paraId="59A8A7E6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A691D62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 w14:paraId="76B66A10">
            <w:pPr>
              <w:pStyle w:val="13"/>
              <w:spacing w:line="258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ФИО и</w:t>
            </w:r>
          </w:p>
        </w:tc>
      </w:tr>
      <w:tr w14:paraId="2115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763A8D76">
            <w:pPr>
              <w:pStyle w:val="13"/>
              <w:spacing w:line="270" w:lineRule="atLeast"/>
              <w:ind w:left="578" w:right="54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39D038">
            <w:pPr>
              <w:pStyle w:val="13"/>
              <w:spacing w:before="225" w:line="237" w:lineRule="auto"/>
              <w:ind w:left="208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Крайний 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2F249EA0">
            <w:pPr>
              <w:pStyle w:val="13"/>
              <w:spacing w:before="6"/>
              <w:rPr>
                <w:b/>
              </w:rPr>
            </w:pPr>
          </w:p>
          <w:p w14:paraId="0158CEEF">
            <w:pPr>
              <w:pStyle w:val="13"/>
              <w:spacing w:line="270" w:lineRule="atLeast"/>
              <w:ind w:left="1918" w:right="1202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82DF06">
            <w:pPr>
              <w:pStyle w:val="13"/>
              <w:spacing w:line="271" w:lineRule="exact"/>
              <w:ind w:left="760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14:paraId="661E7217">
            <w:pPr>
              <w:pStyle w:val="13"/>
              <w:spacing w:line="270" w:lineRule="atLeast"/>
              <w:ind w:left="351" w:right="311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C854DBD">
            <w:pPr>
              <w:pStyle w:val="13"/>
              <w:ind w:left="349" w:right="31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сотрудников,</w:t>
            </w:r>
          </w:p>
          <w:p w14:paraId="336424FD">
            <w:pPr>
              <w:pStyle w:val="13"/>
              <w:spacing w:line="265" w:lineRule="exact"/>
              <w:ind w:left="31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влияющих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</w:tr>
      <w:tr w14:paraId="33385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2D621DCD">
            <w:pPr>
              <w:pStyle w:val="13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587684">
            <w:pPr>
              <w:pStyle w:val="13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2C5B0D90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083C2B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382A29A">
            <w:pPr>
              <w:pStyle w:val="13"/>
              <w:spacing w:line="252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</w:p>
        </w:tc>
      </w:tr>
      <w:tr w14:paraId="2A76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3524367E">
            <w:pPr>
              <w:pStyle w:val="13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96A119">
            <w:pPr>
              <w:pStyle w:val="13"/>
              <w:rPr>
                <w:sz w:val="18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0510A646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C07C14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D84BC6A">
            <w:pPr>
              <w:pStyle w:val="13"/>
              <w:spacing w:line="24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</w:tr>
      <w:tr w14:paraId="0400A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262" w:type="dxa"/>
            <w:tcBorders>
              <w:top w:val="nil"/>
            </w:tcBorders>
          </w:tcPr>
          <w:p w14:paraId="2739CED2">
            <w:pPr>
              <w:pStyle w:val="13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9CB93EF">
            <w:pPr>
              <w:pStyle w:val="13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</w:tcBorders>
          </w:tcPr>
          <w:p w14:paraId="763BE8B2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FFEE3E5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FFDAA5D">
            <w:pPr>
              <w:pStyle w:val="13"/>
              <w:spacing w:line="264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14:paraId="38256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1060" w:type="dxa"/>
            <w:gridSpan w:val="4"/>
          </w:tcPr>
          <w:p w14:paraId="178534C4">
            <w:pPr>
              <w:pStyle w:val="13"/>
              <w:ind w:left="9" w:firstLine="55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</w:t>
            </w:r>
          </w:p>
        </w:tc>
        <w:tc>
          <w:tcPr>
            <w:tcW w:w="4249" w:type="dxa"/>
            <w:gridSpan w:val="2"/>
          </w:tcPr>
          <w:p w14:paraId="2AD02412">
            <w:pPr>
              <w:pStyle w:val="13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–заместитель</w:t>
            </w:r>
          </w:p>
          <w:p w14:paraId="64A5F885">
            <w:pPr>
              <w:pStyle w:val="13"/>
              <w:ind w:left="11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(руководитель</w:t>
            </w:r>
          </w:p>
          <w:p w14:paraId="28856945">
            <w:pPr>
              <w:pStyle w:val="13"/>
              <w:ind w:left="116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14:paraId="2784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262" w:type="dxa"/>
            <w:tcBorders>
              <w:bottom w:val="nil"/>
            </w:tcBorders>
          </w:tcPr>
          <w:p w14:paraId="5EEF05AE">
            <w:pPr>
              <w:pStyle w:val="13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  работы для подготовки и прохождения самодиагностики в 2025 году</w:t>
            </w:r>
          </w:p>
        </w:tc>
        <w:tc>
          <w:tcPr>
            <w:tcW w:w="1985" w:type="dxa"/>
            <w:tcBorders>
              <w:bottom w:val="nil"/>
            </w:tcBorders>
          </w:tcPr>
          <w:p w14:paraId="4497FF7C">
            <w:pPr>
              <w:pStyle w:val="13"/>
              <w:ind w:left="310"/>
              <w:rPr>
                <w:sz w:val="24"/>
              </w:rPr>
            </w:pPr>
            <w:r>
              <w:rPr>
                <w:sz w:val="24"/>
              </w:rPr>
              <w:t>Апрель-май 2025 года</w:t>
            </w:r>
          </w:p>
        </w:tc>
        <w:tc>
          <w:tcPr>
            <w:tcW w:w="3120" w:type="dxa"/>
          </w:tcPr>
          <w:p w14:paraId="0F863285">
            <w:pPr>
              <w:pStyle w:val="13"/>
              <w:spacing w:line="270" w:lineRule="atLeast"/>
              <w:ind w:left="117" w:right="1163"/>
              <w:rPr>
                <w:sz w:val="24"/>
              </w:rPr>
            </w:pPr>
          </w:p>
        </w:tc>
        <w:tc>
          <w:tcPr>
            <w:tcW w:w="2693" w:type="dxa"/>
          </w:tcPr>
          <w:p w14:paraId="62FA305E">
            <w:pPr>
              <w:pStyle w:val="13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6DEB3D4">
            <w:pPr>
              <w:pStyle w:val="13"/>
              <w:ind w:left="8" w:right="4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3" w:type="dxa"/>
            <w:tcBorders>
              <w:bottom w:val="nil"/>
            </w:tcBorders>
          </w:tcPr>
          <w:p w14:paraId="32709E86">
            <w:pPr>
              <w:pStyle w:val="13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Школьная команда</w:t>
            </w:r>
          </w:p>
        </w:tc>
      </w:tr>
      <w:tr w14:paraId="1F2A4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262" w:type="dxa"/>
          </w:tcPr>
          <w:p w14:paraId="298ED345">
            <w:pPr>
              <w:pStyle w:val="13"/>
              <w:ind w:left="117" w:right="116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985" w:type="dxa"/>
          </w:tcPr>
          <w:p w14:paraId="265AAA76">
            <w:pPr>
              <w:pStyle w:val="13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Май 2025 года</w:t>
            </w:r>
          </w:p>
        </w:tc>
        <w:tc>
          <w:tcPr>
            <w:tcW w:w="3120" w:type="dxa"/>
          </w:tcPr>
          <w:p w14:paraId="5A3B5128">
            <w:pPr>
              <w:pStyle w:val="13"/>
              <w:tabs>
                <w:tab w:val="left" w:pos="1817"/>
              </w:tabs>
              <w:ind w:left="9" w:right="151"/>
              <w:jc w:val="both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14:paraId="6007BC58">
            <w:pPr>
              <w:pStyle w:val="13"/>
              <w:ind w:left="9" w:right="138" w:firstLine="60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040BED4">
            <w:pPr>
              <w:pStyle w:val="13"/>
              <w:ind w:left="9" w:right="1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0BA22358">
            <w:pPr>
              <w:pStyle w:val="13"/>
              <w:spacing w:line="270" w:lineRule="atLeast"/>
              <w:ind w:left="9" w:right="14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3" w:type="dxa"/>
          </w:tcPr>
          <w:p w14:paraId="2868CA23">
            <w:pPr>
              <w:pStyle w:val="13"/>
              <w:ind w:left="7" w:right="297" w:firstLine="60"/>
              <w:rPr>
                <w:sz w:val="24"/>
              </w:rPr>
            </w:pPr>
            <w:r>
              <w:rPr>
                <w:sz w:val="24"/>
              </w:rPr>
              <w:t>Графический 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126" w:type="dxa"/>
          </w:tcPr>
          <w:p w14:paraId="3DAC7D64">
            <w:pPr>
              <w:pStyle w:val="13"/>
              <w:ind w:left="8" w:right="46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3" w:type="dxa"/>
          </w:tcPr>
          <w:p w14:paraId="1C630FE4">
            <w:pPr>
              <w:pStyle w:val="13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Савинская ГЕ</w:t>
            </w:r>
          </w:p>
        </w:tc>
      </w:tr>
      <w:tr w14:paraId="2EA7E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309" w:type="dxa"/>
            <w:gridSpan w:val="6"/>
          </w:tcPr>
          <w:p w14:paraId="06E4921B">
            <w:pPr>
              <w:pStyle w:val="13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  <w:p w14:paraId="79EA4C23">
            <w:pPr>
              <w:pStyle w:val="13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</w:tbl>
    <w:p w14:paraId="5BED80ED">
      <w:pPr>
        <w:pStyle w:val="7"/>
        <w:spacing w:before="1"/>
        <w:rPr>
          <w:b/>
          <w:sz w:val="25"/>
        </w:rPr>
      </w:pPr>
    </w:p>
    <w:p w14:paraId="77EB14FB">
      <w:pPr>
        <w:spacing w:before="56"/>
        <w:ind w:right="1015"/>
        <w:jc w:val="right"/>
        <w:rPr>
          <w:rFonts w:ascii="Calibri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210"/>
        <w:gridCol w:w="1701"/>
        <w:gridCol w:w="74"/>
        <w:gridCol w:w="3120"/>
        <w:gridCol w:w="2693"/>
        <w:gridCol w:w="42"/>
        <w:gridCol w:w="2084"/>
        <w:gridCol w:w="2123"/>
      </w:tblGrid>
      <w:tr w14:paraId="0063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060" w:type="dxa"/>
            <w:gridSpan w:val="6"/>
          </w:tcPr>
          <w:p w14:paraId="45E31065">
            <w:pPr>
              <w:pStyle w:val="13"/>
              <w:tabs>
                <w:tab w:val="left" w:pos="1449"/>
              </w:tabs>
              <w:ind w:left="9" w:right="975"/>
              <w:rPr>
                <w:sz w:val="24"/>
              </w:rPr>
            </w:pPr>
            <w:r>
              <w:rPr>
                <w:b/>
                <w:sz w:val="24"/>
              </w:rPr>
              <w:t>Задача 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Управленческий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модели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</w:t>
            </w:r>
          </w:p>
        </w:tc>
        <w:tc>
          <w:tcPr>
            <w:tcW w:w="4249" w:type="dxa"/>
            <w:gridSpan w:val="3"/>
          </w:tcPr>
          <w:p w14:paraId="428842B8">
            <w:pPr>
              <w:pStyle w:val="13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–заместитель</w:t>
            </w:r>
          </w:p>
          <w:p w14:paraId="3C290DEF"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(руководитель</w:t>
            </w:r>
          </w:p>
          <w:p w14:paraId="6DD75541"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14:paraId="5B221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262" w:type="dxa"/>
          </w:tcPr>
          <w:p w14:paraId="5C963BCF">
            <w:pPr>
              <w:pStyle w:val="13"/>
              <w:ind w:left="117" w:right="388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Уточнение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(управленческая </w:t>
            </w:r>
            <w:r>
              <w:rPr>
                <w:sz w:val="24"/>
              </w:rPr>
              <w:t>команда),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  <w:gridSpan w:val="3"/>
          </w:tcPr>
          <w:p w14:paraId="7A014ECF">
            <w:pPr>
              <w:pStyle w:val="13"/>
              <w:spacing w:line="268" w:lineRule="exact"/>
              <w:ind w:left="12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Декабрь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3120" w:type="dxa"/>
          </w:tcPr>
          <w:p w14:paraId="553DB069">
            <w:pPr>
              <w:pStyle w:val="13"/>
              <w:ind w:left="9" w:right="54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приступила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работе</w:t>
            </w:r>
          </w:p>
        </w:tc>
        <w:tc>
          <w:tcPr>
            <w:tcW w:w="2693" w:type="dxa"/>
          </w:tcPr>
          <w:p w14:paraId="1A4CFF90">
            <w:pPr>
              <w:pStyle w:val="13"/>
              <w:ind w:left="7" w:right="120"/>
              <w:rPr>
                <w:sz w:val="24"/>
              </w:rPr>
            </w:pPr>
            <w:r>
              <w:rPr>
                <w:sz w:val="24"/>
              </w:rPr>
              <w:t>Положение о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126" w:type="dxa"/>
            <w:gridSpan w:val="2"/>
          </w:tcPr>
          <w:p w14:paraId="4B1FAF01">
            <w:pPr>
              <w:pStyle w:val="13"/>
              <w:ind w:left="8" w:right="46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3" w:type="dxa"/>
          </w:tcPr>
          <w:p w14:paraId="2CA6F970">
            <w:pPr>
              <w:pStyle w:val="13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Савинская ГЕ</w:t>
            </w:r>
          </w:p>
        </w:tc>
      </w:tr>
      <w:tr w14:paraId="55A46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62" w:type="dxa"/>
            <w:tcBorders>
              <w:bottom w:val="nil"/>
            </w:tcBorders>
          </w:tcPr>
          <w:p w14:paraId="56041B74">
            <w:pPr>
              <w:pStyle w:val="13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2.2.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14:paraId="635CE509">
            <w:pPr>
              <w:pStyle w:val="13"/>
              <w:spacing w:line="244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Декабрь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3120" w:type="dxa"/>
            <w:vMerge w:val="restart"/>
          </w:tcPr>
          <w:p w14:paraId="715BB505">
            <w:pPr>
              <w:pStyle w:val="13"/>
              <w:ind w:left="9" w:right="984" w:firstLine="6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</w:tc>
        <w:tc>
          <w:tcPr>
            <w:tcW w:w="2693" w:type="dxa"/>
            <w:tcBorders>
              <w:bottom w:val="nil"/>
            </w:tcBorders>
          </w:tcPr>
          <w:p w14:paraId="26788367">
            <w:pPr>
              <w:pStyle w:val="13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29028A1">
            <w:pPr>
              <w:pStyle w:val="13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</w:p>
        </w:tc>
        <w:tc>
          <w:tcPr>
            <w:tcW w:w="2123" w:type="dxa"/>
            <w:tcBorders>
              <w:bottom w:val="nil"/>
            </w:tcBorders>
          </w:tcPr>
          <w:p w14:paraId="58835E9B">
            <w:pPr>
              <w:pStyle w:val="13"/>
              <w:spacing w:line="244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Савинская ГЕ</w:t>
            </w:r>
          </w:p>
        </w:tc>
      </w:tr>
      <w:tr w14:paraId="2EB17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25EEE5BB">
            <w:pPr>
              <w:pStyle w:val="13"/>
              <w:tabs>
                <w:tab w:val="left" w:pos="1888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результатов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43FF3155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619BB3E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C28E14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43320685">
            <w:pPr>
              <w:pStyle w:val="13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0FB88FA">
            <w:pPr>
              <w:pStyle w:val="13"/>
              <w:rPr>
                <w:sz w:val="18"/>
              </w:rPr>
            </w:pPr>
          </w:p>
        </w:tc>
      </w:tr>
      <w:tr w14:paraId="6068E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21A31300">
            <w:pPr>
              <w:pStyle w:val="13"/>
              <w:tabs>
                <w:tab w:val="left" w:pos="2097"/>
                <w:tab w:val="left" w:pos="3002"/>
              </w:tabs>
              <w:spacing w:line="24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3DB846A2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7C7CCFD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5758BB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F1C1AA1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E6FC264">
            <w:pPr>
              <w:pStyle w:val="13"/>
              <w:rPr>
                <w:sz w:val="18"/>
              </w:rPr>
            </w:pPr>
          </w:p>
        </w:tc>
      </w:tr>
      <w:tr w14:paraId="77604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526EF709">
            <w:pPr>
              <w:pStyle w:val="13"/>
              <w:tabs>
                <w:tab w:val="left" w:pos="2196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160991D1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029D74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7FD418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011B7BD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FADA48">
            <w:pPr>
              <w:pStyle w:val="13"/>
              <w:rPr>
                <w:sz w:val="18"/>
              </w:rPr>
            </w:pPr>
          </w:p>
        </w:tc>
      </w:tr>
      <w:tr w14:paraId="5CE5C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5F9242F3">
            <w:pPr>
              <w:pStyle w:val="13"/>
              <w:tabs>
                <w:tab w:val="left" w:pos="2092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исходный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3C4D2EB0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64456C4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12A5BE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791C0B98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CE1B87B">
            <w:pPr>
              <w:pStyle w:val="13"/>
              <w:rPr>
                <w:sz w:val="18"/>
              </w:rPr>
            </w:pPr>
          </w:p>
        </w:tc>
      </w:tr>
      <w:tr w14:paraId="3243E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1533B1B4">
            <w:pPr>
              <w:pStyle w:val="13"/>
              <w:tabs>
                <w:tab w:val="left" w:pos="1260"/>
                <w:tab w:val="left" w:pos="1833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показателям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547475FD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375DCDA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C57945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7B6B357A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FCE235F">
            <w:pPr>
              <w:pStyle w:val="13"/>
              <w:rPr>
                <w:sz w:val="18"/>
              </w:rPr>
            </w:pPr>
          </w:p>
        </w:tc>
      </w:tr>
      <w:tr w14:paraId="577F9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513C1BD5">
            <w:pPr>
              <w:pStyle w:val="13"/>
              <w:tabs>
                <w:tab w:val="left" w:pos="1286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Минпросвещения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349AF33C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49E646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9BADD8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658E7466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176C1C8">
            <w:pPr>
              <w:pStyle w:val="13"/>
              <w:rPr>
                <w:sz w:val="18"/>
              </w:rPr>
            </w:pPr>
          </w:p>
        </w:tc>
      </w:tr>
      <w:tr w14:paraId="3A77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5071674C">
            <w:pPr>
              <w:pStyle w:val="13"/>
              <w:tabs>
                <w:tab w:val="left" w:pos="2016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проблемы,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329D9F96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239C3A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399F63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6C07D8F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0465406">
            <w:pPr>
              <w:pStyle w:val="13"/>
              <w:rPr>
                <w:sz w:val="18"/>
              </w:rPr>
            </w:pPr>
          </w:p>
        </w:tc>
      </w:tr>
      <w:tr w14:paraId="43A03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786531FC">
            <w:pPr>
              <w:pStyle w:val="13"/>
              <w:tabs>
                <w:tab w:val="left" w:pos="1569"/>
                <w:tab w:val="left" w:pos="2740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требующие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54FCF588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2F8357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E496E5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4359C56C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78DDBEA">
            <w:pPr>
              <w:pStyle w:val="13"/>
              <w:rPr>
                <w:sz w:val="18"/>
              </w:rPr>
            </w:pPr>
          </w:p>
        </w:tc>
      </w:tr>
      <w:tr w14:paraId="715B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3C0B1E2F">
            <w:pPr>
              <w:pStyle w:val="13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3461A2E9">
            <w:pPr>
              <w:pStyle w:val="13"/>
              <w:rPr>
                <w:sz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2670286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342853">
            <w:pPr>
              <w:pStyle w:val="13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0B51A9A">
            <w:pPr>
              <w:pStyle w:val="13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0F33FFC">
            <w:pPr>
              <w:pStyle w:val="13"/>
              <w:rPr>
                <w:sz w:val="18"/>
              </w:rPr>
            </w:pPr>
          </w:p>
        </w:tc>
      </w:tr>
      <w:tr w14:paraId="147C0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62" w:type="dxa"/>
            <w:tcBorders>
              <w:top w:val="nil"/>
            </w:tcBorders>
          </w:tcPr>
          <w:p w14:paraId="534C2D79">
            <w:pPr>
              <w:pStyle w:val="13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gridSpan w:val="3"/>
            <w:tcBorders>
              <w:top w:val="nil"/>
            </w:tcBorders>
          </w:tcPr>
          <w:p w14:paraId="351E3003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 w14:paraId="6278B26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1AAD6C3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12212642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2F56885">
            <w:pPr>
              <w:pStyle w:val="13"/>
              <w:rPr>
                <w:sz w:val="20"/>
              </w:rPr>
            </w:pPr>
          </w:p>
        </w:tc>
      </w:tr>
      <w:tr w14:paraId="015D3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62" w:type="dxa"/>
            <w:tcBorders>
              <w:bottom w:val="nil"/>
            </w:tcBorders>
          </w:tcPr>
          <w:p w14:paraId="25652DF9">
            <w:pPr>
              <w:pStyle w:val="13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2.3.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14:paraId="486AC9A2">
            <w:pPr>
              <w:pStyle w:val="13"/>
              <w:spacing w:line="249" w:lineRule="exact"/>
              <w:ind w:left="249"/>
              <w:rPr>
                <w:sz w:val="24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600685BE">
            <w:pPr>
              <w:pStyle w:val="13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</w:p>
        </w:tc>
        <w:tc>
          <w:tcPr>
            <w:tcW w:w="2693" w:type="dxa"/>
            <w:tcBorders>
              <w:bottom w:val="nil"/>
            </w:tcBorders>
          </w:tcPr>
          <w:p w14:paraId="2135F2DB">
            <w:pPr>
              <w:pStyle w:val="13"/>
              <w:spacing w:line="249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F810A83">
            <w:pPr>
              <w:pStyle w:val="13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</w:p>
        </w:tc>
        <w:tc>
          <w:tcPr>
            <w:tcW w:w="2123" w:type="dxa"/>
            <w:tcBorders>
              <w:bottom w:val="nil"/>
            </w:tcBorders>
          </w:tcPr>
          <w:p w14:paraId="6D0C1323">
            <w:pPr>
              <w:pStyle w:val="13"/>
              <w:spacing w:line="24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Сотникова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14:paraId="3439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176D3D68">
            <w:pPr>
              <w:pStyle w:val="13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1774BC53">
            <w:pPr>
              <w:pStyle w:val="13"/>
              <w:spacing w:line="256" w:lineRule="exact"/>
              <w:ind w:left="24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6209AAB">
            <w:pPr>
              <w:pStyle w:val="13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70CBDB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7543C3E">
            <w:pPr>
              <w:pStyle w:val="13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884E18E">
            <w:pPr>
              <w:pStyle w:val="13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</w:p>
        </w:tc>
      </w:tr>
      <w:tr w14:paraId="4080D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2059CC51">
            <w:pPr>
              <w:pStyle w:val="13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0E809CC6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2C1B0B59">
            <w:pPr>
              <w:pStyle w:val="13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1568A8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70AEE012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FBD53B8">
            <w:pPr>
              <w:pStyle w:val="13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Припутнева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  <w:tr w14:paraId="6A30C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2676DCEF">
            <w:pPr>
              <w:pStyle w:val="13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55D98E48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8803F41">
            <w:pPr>
              <w:pStyle w:val="13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необходимому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E56EDA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736FE918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6BA3D7">
            <w:pPr>
              <w:pStyle w:val="13"/>
              <w:rPr>
                <w:sz w:val="20"/>
              </w:rPr>
            </w:pPr>
          </w:p>
        </w:tc>
      </w:tr>
      <w:tr w14:paraId="67929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646880DD">
            <w:pPr>
              <w:pStyle w:val="13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1B263DA7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86458AE">
            <w:pPr>
              <w:pStyle w:val="13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253580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AD639C9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76EA715">
            <w:pPr>
              <w:pStyle w:val="13"/>
              <w:rPr>
                <w:sz w:val="20"/>
              </w:rPr>
            </w:pPr>
          </w:p>
        </w:tc>
      </w:tr>
      <w:tr w14:paraId="576E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6F722019">
            <w:pPr>
              <w:pStyle w:val="13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36747A32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97745C2">
            <w:pPr>
              <w:pStyle w:val="13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F2909A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BAB652A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D898693">
            <w:pPr>
              <w:pStyle w:val="13"/>
              <w:rPr>
                <w:sz w:val="20"/>
              </w:rPr>
            </w:pPr>
          </w:p>
        </w:tc>
      </w:tr>
      <w:tr w14:paraId="6BE1B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7B505D4A">
            <w:pPr>
              <w:pStyle w:val="13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21DB44CC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7712463">
            <w:pPr>
              <w:pStyle w:val="13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99C659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21E5AC0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6023873">
            <w:pPr>
              <w:pStyle w:val="13"/>
              <w:rPr>
                <w:sz w:val="20"/>
              </w:rPr>
            </w:pPr>
          </w:p>
        </w:tc>
      </w:tr>
      <w:tr w14:paraId="5C862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62" w:type="dxa"/>
            <w:tcBorders>
              <w:top w:val="nil"/>
              <w:bottom w:val="nil"/>
            </w:tcBorders>
          </w:tcPr>
          <w:p w14:paraId="79F12CF5">
            <w:pPr>
              <w:pStyle w:val="13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(повышенного)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14:paraId="3026D079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80316FF">
            <w:pPr>
              <w:pStyle w:val="13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11BA0D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724EC44B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4BF655E">
            <w:pPr>
              <w:pStyle w:val="13"/>
              <w:rPr>
                <w:sz w:val="20"/>
              </w:rPr>
            </w:pPr>
          </w:p>
        </w:tc>
      </w:tr>
      <w:tr w14:paraId="559AB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262" w:type="dxa"/>
            <w:tcBorders>
              <w:top w:val="nil"/>
            </w:tcBorders>
          </w:tcPr>
          <w:p w14:paraId="07BF0171">
            <w:pPr>
              <w:pStyle w:val="13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985" w:type="dxa"/>
            <w:gridSpan w:val="3"/>
            <w:tcBorders>
              <w:top w:val="nil"/>
            </w:tcBorders>
          </w:tcPr>
          <w:p w14:paraId="4D6ADA2D">
            <w:pPr>
              <w:pStyle w:val="13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611E4F93">
            <w:pPr>
              <w:pStyle w:val="13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693" w:type="dxa"/>
            <w:tcBorders>
              <w:top w:val="nil"/>
            </w:tcBorders>
          </w:tcPr>
          <w:p w14:paraId="66CD4ED6">
            <w:pPr>
              <w:pStyle w:val="13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474A41EF">
            <w:pPr>
              <w:pStyle w:val="13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553F7418">
            <w:pPr>
              <w:pStyle w:val="13"/>
              <w:rPr>
                <w:sz w:val="20"/>
              </w:rPr>
            </w:pPr>
          </w:p>
        </w:tc>
      </w:tr>
      <w:tr w14:paraId="6F1C0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262" w:type="dxa"/>
          </w:tcPr>
          <w:p w14:paraId="4DF49E32">
            <w:pPr>
              <w:pStyle w:val="13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2.4.</w:t>
            </w:r>
          </w:p>
          <w:p w14:paraId="0E529659">
            <w:pPr>
              <w:pStyle w:val="13"/>
              <w:tabs>
                <w:tab w:val="left" w:pos="1968"/>
              </w:tabs>
              <w:ind w:left="117" w:right="13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«дорожной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57187057">
            <w:pPr>
              <w:pStyle w:val="13"/>
              <w:spacing w:line="270" w:lineRule="atLeast"/>
              <w:ind w:left="117" w:right="138"/>
              <w:jc w:val="both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</w:p>
        </w:tc>
        <w:tc>
          <w:tcPr>
            <w:tcW w:w="1985" w:type="dxa"/>
            <w:gridSpan w:val="3"/>
          </w:tcPr>
          <w:p w14:paraId="06F6E129">
            <w:pPr>
              <w:pStyle w:val="13"/>
              <w:spacing w:line="232" w:lineRule="auto"/>
              <w:ind w:left="129" w:right="227"/>
              <w:rPr>
                <w:sz w:val="24"/>
              </w:rPr>
            </w:pPr>
            <w:r>
              <w:rPr>
                <w:spacing w:val="-1"/>
                <w:sz w:val="24"/>
              </w:rPr>
              <w:t>Декабрь-январь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20" w:type="dxa"/>
          </w:tcPr>
          <w:p w14:paraId="15BBA3F6">
            <w:pPr>
              <w:pStyle w:val="13"/>
              <w:tabs>
                <w:tab w:val="left" w:pos="2122"/>
              </w:tabs>
              <w:ind w:left="9" w:right="13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2693" w:type="dxa"/>
          </w:tcPr>
          <w:p w14:paraId="4618A2C2">
            <w:pPr>
              <w:pStyle w:val="13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2126" w:type="dxa"/>
            <w:gridSpan w:val="2"/>
          </w:tcPr>
          <w:p w14:paraId="3D088BE7">
            <w:pPr>
              <w:pStyle w:val="13"/>
              <w:ind w:left="8" w:right="441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</w:tcPr>
          <w:p w14:paraId="2CEE5D99">
            <w:pPr>
              <w:pStyle w:val="13"/>
              <w:ind w:left="11" w:right="354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  <w:tr w14:paraId="7F0C4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3262" w:type="dxa"/>
          </w:tcPr>
          <w:p w14:paraId="5249D3C9">
            <w:pPr>
              <w:pStyle w:val="13"/>
              <w:ind w:left="69" w:right="909" w:firstLine="48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626CFAA6">
            <w:pPr>
              <w:pStyle w:val="13"/>
              <w:tabs>
                <w:tab w:val="left" w:pos="2306"/>
              </w:tabs>
              <w:ind w:left="9" w:right="145"/>
              <w:rPr>
                <w:sz w:val="24"/>
              </w:rPr>
            </w:pPr>
            <w:r>
              <w:rPr>
                <w:sz w:val="24"/>
              </w:rPr>
              <w:t>«Перспективный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985" w:type="dxa"/>
            <w:gridSpan w:val="3"/>
          </w:tcPr>
          <w:p w14:paraId="52D86773">
            <w:pPr>
              <w:pStyle w:val="13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20" w:type="dxa"/>
          </w:tcPr>
          <w:p w14:paraId="360BFB98">
            <w:pPr>
              <w:pStyle w:val="13"/>
              <w:tabs>
                <w:tab w:val="left" w:pos="2102"/>
                <w:tab w:val="left" w:pos="2304"/>
                <w:tab w:val="left" w:pos="2729"/>
              </w:tabs>
              <w:ind w:left="9" w:right="146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r>
              <w:rPr>
                <w:spacing w:val="-4"/>
                <w:sz w:val="24"/>
              </w:rPr>
              <w:t>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79AA8FA2">
            <w:pPr>
              <w:pStyle w:val="13"/>
              <w:tabs>
                <w:tab w:val="left" w:pos="2102"/>
                <w:tab w:val="left" w:pos="2304"/>
                <w:tab w:val="left" w:pos="2729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14:paraId="4C1DCC2F">
            <w:pPr>
              <w:pStyle w:val="13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693" w:type="dxa"/>
          </w:tcPr>
          <w:p w14:paraId="6A57BA86">
            <w:pPr>
              <w:pStyle w:val="13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5F3AFAF3">
            <w:pPr>
              <w:pStyle w:val="13"/>
              <w:ind w:left="7" w:right="240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126" w:type="dxa"/>
            <w:gridSpan w:val="2"/>
          </w:tcPr>
          <w:p w14:paraId="225954FB">
            <w:pPr>
              <w:pStyle w:val="13"/>
              <w:ind w:left="8" w:right="38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</w:tcPr>
          <w:p w14:paraId="6B68DAA2">
            <w:pPr>
              <w:pStyle w:val="13"/>
              <w:ind w:left="11" w:right="354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  <w:tr w14:paraId="66881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3262" w:type="dxa"/>
          </w:tcPr>
          <w:p w14:paraId="4BDCAB7B">
            <w:pPr>
              <w:pStyle w:val="13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2.6.</w:t>
            </w:r>
          </w:p>
          <w:p w14:paraId="69C3B5CB">
            <w:pPr>
              <w:pStyle w:val="13"/>
              <w:tabs>
                <w:tab w:val="left" w:pos="1248"/>
                <w:tab w:val="left" w:pos="1953"/>
                <w:tab w:val="left" w:pos="2414"/>
                <w:tab w:val="left" w:pos="2988"/>
              </w:tabs>
              <w:ind w:left="117" w:right="141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учредителю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1985" w:type="dxa"/>
            <w:gridSpan w:val="3"/>
          </w:tcPr>
          <w:p w14:paraId="7D78ED37">
            <w:pPr>
              <w:pStyle w:val="13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20" w:type="dxa"/>
          </w:tcPr>
          <w:p w14:paraId="504907D4">
            <w:pPr>
              <w:pStyle w:val="13"/>
              <w:ind w:left="9" w:right="143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самодиагностике:</w:t>
            </w:r>
          </w:p>
          <w:p w14:paraId="7AF67544">
            <w:pPr>
              <w:pStyle w:val="13"/>
              <w:numPr>
                <w:ilvl w:val="0"/>
                <w:numId w:val="82"/>
              </w:numPr>
              <w:tabs>
                <w:tab w:val="left" w:pos="262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6F97291D">
            <w:pPr>
              <w:pStyle w:val="13"/>
              <w:tabs>
                <w:tab w:val="left" w:pos="2146"/>
              </w:tabs>
              <w:ind w:left="9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14:paraId="0773C032">
            <w:pPr>
              <w:pStyle w:val="13"/>
              <w:numPr>
                <w:ilvl w:val="0"/>
                <w:numId w:val="82"/>
              </w:numPr>
              <w:tabs>
                <w:tab w:val="left" w:pos="97"/>
              </w:tabs>
              <w:ind w:right="1003" w:firstLine="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(графическая)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часть;</w:t>
            </w:r>
          </w:p>
          <w:p w14:paraId="221951C7">
            <w:pPr>
              <w:pStyle w:val="13"/>
              <w:numPr>
                <w:ilvl w:val="0"/>
                <w:numId w:val="82"/>
              </w:numPr>
              <w:tabs>
                <w:tab w:val="left" w:pos="657"/>
                <w:tab w:val="left" w:pos="658"/>
                <w:tab w:val="left" w:pos="2489"/>
              </w:tabs>
              <w:spacing w:line="270" w:lineRule="atLeast"/>
              <w:ind w:right="145" w:firstLine="0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693" w:type="dxa"/>
          </w:tcPr>
          <w:p w14:paraId="5E840E0A">
            <w:pPr>
              <w:pStyle w:val="13"/>
              <w:tabs>
                <w:tab w:val="left" w:pos="1382"/>
              </w:tabs>
              <w:ind w:left="7" w:right="15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26" w:type="dxa"/>
            <w:gridSpan w:val="2"/>
          </w:tcPr>
          <w:p w14:paraId="6266A082">
            <w:pPr>
              <w:pStyle w:val="13"/>
              <w:ind w:left="8" w:right="38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</w:tcPr>
          <w:p w14:paraId="3DA27054">
            <w:pPr>
              <w:pStyle w:val="13"/>
              <w:ind w:left="11" w:right="354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  <w:tr w14:paraId="745E1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3262" w:type="dxa"/>
          </w:tcPr>
          <w:p w14:paraId="1B85B510">
            <w:pPr>
              <w:pStyle w:val="13"/>
            </w:pPr>
          </w:p>
        </w:tc>
        <w:tc>
          <w:tcPr>
            <w:tcW w:w="1985" w:type="dxa"/>
            <w:gridSpan w:val="3"/>
          </w:tcPr>
          <w:p w14:paraId="3654E9D9">
            <w:pPr>
              <w:pStyle w:val="13"/>
            </w:pPr>
          </w:p>
        </w:tc>
        <w:tc>
          <w:tcPr>
            <w:tcW w:w="3120" w:type="dxa"/>
          </w:tcPr>
          <w:p w14:paraId="53489AA3">
            <w:pPr>
              <w:pStyle w:val="13"/>
              <w:ind w:left="11" w:right="130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(выявленные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проблемы);</w:t>
            </w:r>
          </w:p>
          <w:p w14:paraId="0E5F73A6">
            <w:pPr>
              <w:pStyle w:val="13"/>
              <w:numPr>
                <w:ilvl w:val="0"/>
                <w:numId w:val="83"/>
              </w:numPr>
              <w:tabs>
                <w:tab w:val="left" w:pos="415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</w:p>
          <w:p w14:paraId="1300EA03">
            <w:pPr>
              <w:pStyle w:val="13"/>
              <w:numPr>
                <w:ilvl w:val="0"/>
                <w:numId w:val="83"/>
              </w:numPr>
              <w:tabs>
                <w:tab w:val="left" w:pos="156"/>
              </w:tabs>
              <w:ind w:left="155" w:hanging="145"/>
              <w:jc w:val="both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несоответствий;</w:t>
            </w:r>
          </w:p>
          <w:p w14:paraId="61327ECB">
            <w:pPr>
              <w:pStyle w:val="13"/>
              <w:numPr>
                <w:ilvl w:val="0"/>
                <w:numId w:val="83"/>
              </w:numPr>
              <w:tabs>
                <w:tab w:val="left" w:pos="280"/>
                <w:tab w:val="left" w:pos="1124"/>
                <w:tab w:val="left" w:pos="1650"/>
                <w:tab w:val="left" w:pos="1681"/>
                <w:tab w:val="left" w:pos="2121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Направления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России»</w:t>
            </w:r>
          </w:p>
          <w:p w14:paraId="5A54B166">
            <w:pPr>
              <w:pStyle w:val="13"/>
              <w:tabs>
                <w:tab w:val="left" w:pos="1681"/>
              </w:tabs>
              <w:spacing w:line="270" w:lineRule="atLeast"/>
              <w:ind w:left="11" w:right="148"/>
              <w:rPr>
                <w:sz w:val="24"/>
              </w:rPr>
            </w:pPr>
            <w:r>
              <w:rPr>
                <w:sz w:val="24"/>
              </w:rPr>
              <w:t>(«зоны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школы»).</w:t>
            </w:r>
          </w:p>
        </w:tc>
        <w:tc>
          <w:tcPr>
            <w:tcW w:w="2735" w:type="dxa"/>
            <w:gridSpan w:val="2"/>
          </w:tcPr>
          <w:p w14:paraId="235309C8">
            <w:pPr>
              <w:pStyle w:val="13"/>
            </w:pPr>
          </w:p>
        </w:tc>
        <w:tc>
          <w:tcPr>
            <w:tcW w:w="2084" w:type="dxa"/>
          </w:tcPr>
          <w:p w14:paraId="30704308">
            <w:pPr>
              <w:pStyle w:val="13"/>
            </w:pPr>
          </w:p>
        </w:tc>
        <w:tc>
          <w:tcPr>
            <w:tcW w:w="2123" w:type="dxa"/>
          </w:tcPr>
          <w:p w14:paraId="20BC45F0">
            <w:pPr>
              <w:pStyle w:val="13"/>
            </w:pPr>
          </w:p>
        </w:tc>
      </w:tr>
      <w:tr w14:paraId="4DCC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3262" w:type="dxa"/>
          </w:tcPr>
          <w:p w14:paraId="6A552F1E">
            <w:pPr>
              <w:pStyle w:val="13"/>
              <w:spacing w:line="237" w:lineRule="auto"/>
              <w:ind w:left="117" w:right="52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2.7.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программы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CC05C4E">
            <w:pPr>
              <w:pStyle w:val="13"/>
              <w:spacing w:line="268" w:lineRule="exact"/>
              <w:ind w:left="117" w:right="115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  <w:gridSpan w:val="3"/>
          </w:tcPr>
          <w:p w14:paraId="4248B358">
            <w:pPr>
              <w:pStyle w:val="13"/>
              <w:spacing w:line="232" w:lineRule="auto"/>
              <w:ind w:right="346"/>
              <w:rPr>
                <w:sz w:val="24"/>
              </w:rPr>
            </w:pPr>
            <w:r>
              <w:rPr>
                <w:sz w:val="24"/>
              </w:rPr>
              <w:t xml:space="preserve"> Сентябрь-октябрь2025</w:t>
            </w:r>
          </w:p>
        </w:tc>
        <w:tc>
          <w:tcPr>
            <w:tcW w:w="3120" w:type="dxa"/>
          </w:tcPr>
          <w:p w14:paraId="11010FD5">
            <w:pPr>
              <w:pStyle w:val="13"/>
              <w:spacing w:line="237" w:lineRule="auto"/>
              <w:ind w:left="11" w:right="235" w:firstLine="60"/>
              <w:rPr>
                <w:sz w:val="24"/>
              </w:rPr>
            </w:pPr>
            <w:r>
              <w:rPr>
                <w:sz w:val="24"/>
              </w:rPr>
              <w:t>Программа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Учредителем,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Управляющим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35" w:type="dxa"/>
            <w:gridSpan w:val="2"/>
          </w:tcPr>
          <w:p w14:paraId="5E6ED8C3">
            <w:pPr>
              <w:pStyle w:val="13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84" w:type="dxa"/>
          </w:tcPr>
          <w:p w14:paraId="5D8FA265">
            <w:pPr>
              <w:pStyle w:val="13"/>
              <w:ind w:left="9" w:right="37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</w:tcPr>
          <w:p w14:paraId="39981E82">
            <w:pPr>
              <w:pStyle w:val="13"/>
              <w:ind w:left="16" w:right="355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  <w:tr w14:paraId="5B13C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262" w:type="dxa"/>
          </w:tcPr>
          <w:p w14:paraId="670EB3BE">
            <w:pPr>
              <w:pStyle w:val="13"/>
              <w:ind w:left="117" w:right="424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2.8.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14:paraId="5D9F77C4">
            <w:pPr>
              <w:pStyle w:val="13"/>
              <w:spacing w:line="270" w:lineRule="atLeast"/>
              <w:ind w:left="117" w:right="9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 Программы.</w:t>
            </w:r>
          </w:p>
        </w:tc>
        <w:tc>
          <w:tcPr>
            <w:tcW w:w="1985" w:type="dxa"/>
            <w:gridSpan w:val="3"/>
          </w:tcPr>
          <w:p w14:paraId="48E29A7C">
            <w:pPr>
              <w:pStyle w:val="13"/>
              <w:ind w:left="9"/>
              <w:rPr>
                <w:sz w:val="24"/>
              </w:rPr>
            </w:pPr>
            <w:r>
              <w:rPr>
                <w:sz w:val="24"/>
              </w:rPr>
              <w:t>с сентября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(регулярно)</w:t>
            </w:r>
          </w:p>
        </w:tc>
        <w:tc>
          <w:tcPr>
            <w:tcW w:w="3120" w:type="dxa"/>
          </w:tcPr>
          <w:p w14:paraId="349B4CEE">
            <w:pPr>
              <w:pStyle w:val="13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35" w:type="dxa"/>
            <w:gridSpan w:val="2"/>
          </w:tcPr>
          <w:p w14:paraId="5052C4E3">
            <w:pPr>
              <w:pStyle w:val="13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084" w:type="dxa"/>
          </w:tcPr>
          <w:p w14:paraId="182B17F6">
            <w:pPr>
              <w:pStyle w:val="13"/>
              <w:ind w:left="9" w:right="37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</w:tcPr>
          <w:p w14:paraId="7C54BAC5">
            <w:pPr>
              <w:pStyle w:val="13"/>
              <w:ind w:left="16" w:right="355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  <w:tr w14:paraId="15938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309" w:type="dxa"/>
            <w:gridSpan w:val="9"/>
          </w:tcPr>
          <w:p w14:paraId="383FC9F0">
            <w:pPr>
              <w:pStyle w:val="13"/>
              <w:spacing w:line="26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14:paraId="055415A9">
            <w:pPr>
              <w:pStyle w:val="13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14:paraId="53CA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102" w:type="dxa"/>
            <w:gridSpan w:val="7"/>
          </w:tcPr>
          <w:p w14:paraId="0308AD1F">
            <w:pPr>
              <w:pStyle w:val="13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207" w:type="dxa"/>
            <w:gridSpan w:val="2"/>
          </w:tcPr>
          <w:p w14:paraId="478BCBF8">
            <w:pPr>
              <w:pStyle w:val="13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2015D347">
            <w:pPr>
              <w:pStyle w:val="13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14:paraId="5C032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3472" w:type="dxa"/>
            <w:gridSpan w:val="2"/>
          </w:tcPr>
          <w:p w14:paraId="795496F5">
            <w:pPr>
              <w:pStyle w:val="13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3.1</w:t>
            </w:r>
          </w:p>
          <w:p w14:paraId="1672A2B7">
            <w:pPr>
              <w:pStyle w:val="13"/>
              <w:tabs>
                <w:tab w:val="left" w:pos="2296"/>
                <w:tab w:val="left" w:pos="2726"/>
              </w:tabs>
              <w:ind w:left="45"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</w:p>
        </w:tc>
        <w:tc>
          <w:tcPr>
            <w:tcW w:w="1701" w:type="dxa"/>
          </w:tcPr>
          <w:p w14:paraId="331388DA">
            <w:pPr>
              <w:pStyle w:val="13"/>
              <w:spacing w:before="6"/>
              <w:rPr>
                <w:rFonts w:ascii="Calibri"/>
                <w:sz w:val="21"/>
              </w:rPr>
            </w:pPr>
          </w:p>
          <w:p w14:paraId="24438C37">
            <w:pPr>
              <w:pStyle w:val="13"/>
              <w:ind w:left="558"/>
            </w:pPr>
            <w:r>
              <w:t>январь</w:t>
            </w:r>
            <w:r>
              <w:rPr>
                <w:spacing w:val="-10"/>
              </w:rPr>
              <w:t xml:space="preserve"> </w:t>
            </w:r>
            <w:r>
              <w:t>2025</w:t>
            </w:r>
          </w:p>
        </w:tc>
        <w:tc>
          <w:tcPr>
            <w:tcW w:w="3194" w:type="dxa"/>
            <w:gridSpan w:val="2"/>
          </w:tcPr>
          <w:p w14:paraId="279959B7">
            <w:pPr>
              <w:pStyle w:val="13"/>
              <w:ind w:left="9" w:right="329" w:firstLine="60"/>
              <w:rPr>
                <w:sz w:val="24"/>
              </w:rPr>
            </w:pPr>
            <w:r>
              <w:rPr>
                <w:sz w:val="24"/>
              </w:rPr>
              <w:t>Выбор трека развития - 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35" w:type="dxa"/>
            <w:gridSpan w:val="2"/>
          </w:tcPr>
          <w:p w14:paraId="6A4E3EDB">
            <w:pPr>
              <w:pStyle w:val="13"/>
            </w:pPr>
          </w:p>
        </w:tc>
        <w:tc>
          <w:tcPr>
            <w:tcW w:w="2084" w:type="dxa"/>
          </w:tcPr>
          <w:p w14:paraId="2AB1AF6E">
            <w:pPr>
              <w:pStyle w:val="13"/>
              <w:ind w:left="7" w:right="157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23" w:type="dxa"/>
          </w:tcPr>
          <w:p w14:paraId="784C398C">
            <w:pPr>
              <w:pStyle w:val="13"/>
              <w:ind w:left="12" w:right="359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</w:tbl>
    <w:p w14:paraId="0111807A">
      <w:pPr>
        <w:pStyle w:val="7"/>
        <w:rPr>
          <w:rFonts w:ascii="Calibri"/>
          <w:sz w:val="20"/>
        </w:rPr>
      </w:pPr>
    </w:p>
    <w:tbl>
      <w:tblPr>
        <w:tblStyle w:val="4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7"/>
        <w:gridCol w:w="1702"/>
        <w:gridCol w:w="3200"/>
        <w:gridCol w:w="2728"/>
        <w:gridCol w:w="2084"/>
        <w:gridCol w:w="2021"/>
      </w:tblGrid>
      <w:tr w14:paraId="0866E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37" w:type="dxa"/>
          </w:tcPr>
          <w:p w14:paraId="36086913">
            <w:pPr>
              <w:pStyle w:val="13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3.2</w:t>
            </w:r>
          </w:p>
          <w:p w14:paraId="250B9031">
            <w:pPr>
              <w:pStyle w:val="13"/>
              <w:spacing w:line="276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14:paraId="57129AB2">
            <w:pPr>
              <w:pStyle w:val="13"/>
              <w:spacing w:before="4"/>
              <w:rPr>
                <w:rFonts w:ascii="Calibri"/>
                <w:sz w:val="32"/>
              </w:rPr>
            </w:pPr>
          </w:p>
          <w:p w14:paraId="31A20357">
            <w:pPr>
              <w:pStyle w:val="13"/>
              <w:ind w:left="485"/>
            </w:pPr>
            <w:r>
              <w:t>Январь 2025</w:t>
            </w:r>
          </w:p>
        </w:tc>
        <w:tc>
          <w:tcPr>
            <w:tcW w:w="3200" w:type="dxa"/>
          </w:tcPr>
          <w:p w14:paraId="6AB94F8C">
            <w:pPr>
              <w:pStyle w:val="13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28" w:type="dxa"/>
          </w:tcPr>
          <w:p w14:paraId="57317483">
            <w:pPr>
              <w:pStyle w:val="13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084" w:type="dxa"/>
          </w:tcPr>
          <w:p w14:paraId="3BFA79B8">
            <w:pPr>
              <w:pStyle w:val="13"/>
              <w:ind w:left="5" w:right="313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021" w:type="dxa"/>
          </w:tcPr>
          <w:p w14:paraId="4FC3623C">
            <w:pPr>
              <w:pStyle w:val="13"/>
              <w:spacing w:line="268" w:lineRule="exact"/>
              <w:rPr>
                <w:sz w:val="24"/>
              </w:rPr>
            </w:pPr>
          </w:p>
        </w:tc>
      </w:tr>
      <w:tr w14:paraId="4EC5D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72" w:type="dxa"/>
            <w:gridSpan w:val="6"/>
          </w:tcPr>
          <w:p w14:paraId="347C0030">
            <w:pPr>
              <w:pStyle w:val="13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</w:p>
          <w:p w14:paraId="418262C7">
            <w:pPr>
              <w:pStyle w:val="13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14:paraId="7965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067" w:type="dxa"/>
            <w:gridSpan w:val="4"/>
          </w:tcPr>
          <w:p w14:paraId="2E21AF18">
            <w:pPr>
              <w:pStyle w:val="13"/>
              <w:tabs>
                <w:tab w:val="left" w:pos="1408"/>
              </w:tabs>
              <w:spacing w:line="244" w:lineRule="exact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14:paraId="02DEC970">
            <w:pPr>
              <w:pStyle w:val="13"/>
              <w:spacing w:before="17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учѐтом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 развития</w:t>
            </w:r>
          </w:p>
        </w:tc>
        <w:tc>
          <w:tcPr>
            <w:tcW w:w="4105" w:type="dxa"/>
            <w:gridSpan w:val="2"/>
          </w:tcPr>
          <w:p w14:paraId="4EF1673A">
            <w:pPr>
              <w:pStyle w:val="13"/>
              <w:spacing w:line="247" w:lineRule="auto"/>
              <w:ind w:left="5" w:right="40"/>
            </w:pPr>
            <w:r>
              <w:t>Савинская Г.Е...-заместитель директора по</w:t>
            </w:r>
            <w:r>
              <w:rPr>
                <w:spacing w:val="-52"/>
              </w:rPr>
              <w:t xml:space="preserve"> У</w:t>
            </w:r>
            <w:r>
              <w:t>Р (руководитель</w:t>
            </w:r>
          </w:p>
          <w:p w14:paraId="03FB35A1">
            <w:pPr>
              <w:pStyle w:val="13"/>
              <w:spacing w:line="230" w:lineRule="exact"/>
              <w:ind w:left="5"/>
            </w:pP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задачи)</w:t>
            </w:r>
          </w:p>
        </w:tc>
      </w:tr>
      <w:tr w14:paraId="4389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72" w:type="dxa"/>
            <w:gridSpan w:val="6"/>
          </w:tcPr>
          <w:p w14:paraId="5BF6DA06">
            <w:pPr>
              <w:pStyle w:val="13"/>
              <w:tabs>
                <w:tab w:val="left" w:pos="6202"/>
              </w:tabs>
              <w:spacing w:line="266" w:lineRule="exact"/>
              <w:ind w:left="548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</w:tc>
      </w:tr>
      <w:tr w14:paraId="5FCC2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437" w:type="dxa"/>
            <w:vMerge w:val="restart"/>
          </w:tcPr>
          <w:p w14:paraId="7769C2AC">
            <w:pPr>
              <w:pStyle w:val="13"/>
              <w:spacing w:line="220" w:lineRule="auto"/>
              <w:ind w:left="9" w:right="1302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ВКСО.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20C01B08">
            <w:pPr>
              <w:pStyle w:val="13"/>
              <w:spacing w:line="255" w:lineRule="exact"/>
              <w:ind w:left="304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14:paraId="4604FE51">
            <w:pPr>
              <w:pStyle w:val="13"/>
              <w:tabs>
                <w:tab w:val="left" w:pos="1783"/>
                <w:tab w:val="left" w:pos="2536"/>
              </w:tabs>
              <w:spacing w:line="232" w:lineRule="auto"/>
              <w:ind w:left="9" w:right="159"/>
              <w:jc w:val="both"/>
              <w:rPr>
                <w:sz w:val="24"/>
              </w:rPr>
            </w:pP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учѐтом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международных 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оценивания).</w:t>
            </w:r>
          </w:p>
          <w:p w14:paraId="3805259C">
            <w:pPr>
              <w:pStyle w:val="13"/>
              <w:spacing w:line="276" w:lineRule="exact"/>
              <w:ind w:left="9" w:right="15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оценивания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1702" w:type="dxa"/>
            <w:tcBorders>
              <w:bottom w:val="nil"/>
            </w:tcBorders>
          </w:tcPr>
          <w:p w14:paraId="22F31EC3">
            <w:pPr>
              <w:pStyle w:val="13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200" w:type="dxa"/>
            <w:tcBorders>
              <w:bottom w:val="nil"/>
            </w:tcBorders>
          </w:tcPr>
          <w:p w14:paraId="23164C52">
            <w:pPr>
              <w:pStyle w:val="13"/>
              <w:spacing w:line="254" w:lineRule="exact"/>
              <w:ind w:left="7" w:right="17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2728" w:type="dxa"/>
            <w:tcBorders>
              <w:bottom w:val="nil"/>
            </w:tcBorders>
          </w:tcPr>
          <w:p w14:paraId="77F17179">
            <w:pPr>
              <w:pStyle w:val="13"/>
              <w:spacing w:line="254" w:lineRule="exact"/>
              <w:ind w:left="12" w:right="64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4" w:type="dxa"/>
            <w:tcBorders>
              <w:bottom w:val="nil"/>
            </w:tcBorders>
          </w:tcPr>
          <w:p w14:paraId="258D00AE">
            <w:pPr>
              <w:pStyle w:val="13"/>
              <w:spacing w:line="254" w:lineRule="exact"/>
              <w:ind w:left="5" w:right="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</w:tc>
        <w:tc>
          <w:tcPr>
            <w:tcW w:w="2021" w:type="dxa"/>
            <w:tcBorders>
              <w:bottom w:val="nil"/>
            </w:tcBorders>
          </w:tcPr>
          <w:p w14:paraId="347E19D4">
            <w:pPr>
              <w:pStyle w:val="13"/>
              <w:spacing w:line="254" w:lineRule="exact"/>
              <w:ind w:left="9" w:right="685"/>
              <w:rPr>
                <w:sz w:val="24"/>
              </w:rPr>
            </w:pPr>
            <w:r>
              <w:rPr>
                <w:sz w:val="24"/>
              </w:rPr>
              <w:t>Савинская Г.Е.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14:paraId="6E9A0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437" w:type="dxa"/>
            <w:vMerge w:val="continue"/>
            <w:tcBorders>
              <w:top w:val="nil"/>
            </w:tcBorders>
          </w:tcPr>
          <w:p w14:paraId="43765FB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BE54B2">
            <w:pPr>
              <w:pStyle w:val="13"/>
              <w:rPr>
                <w:sz w:val="16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1AB680C9">
            <w:pPr>
              <w:pStyle w:val="13"/>
              <w:rPr>
                <w:sz w:val="16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14:paraId="0DBA6FE4">
            <w:pPr>
              <w:pStyle w:val="13"/>
              <w:rPr>
                <w:sz w:val="1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14:paraId="40E80461">
            <w:pPr>
              <w:pStyle w:val="13"/>
              <w:spacing w:line="21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обновлѐнных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3CCE9E13">
            <w:pPr>
              <w:pStyle w:val="13"/>
              <w:spacing w:line="216" w:lineRule="exact"/>
              <w:ind w:left="6"/>
              <w:rPr>
                <w:sz w:val="20"/>
              </w:rPr>
            </w:pPr>
            <w:r>
              <w:rPr>
                <w:sz w:val="20"/>
              </w:rPr>
              <w:t>Руков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14:paraId="572F5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37" w:type="dxa"/>
            <w:vMerge w:val="continue"/>
            <w:tcBorders>
              <w:top w:val="nil"/>
            </w:tcBorders>
          </w:tcPr>
          <w:p w14:paraId="5D88FB2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F7ACD6">
            <w:pPr>
              <w:pStyle w:val="13"/>
              <w:rPr>
                <w:sz w:val="16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578F5601">
            <w:pPr>
              <w:pStyle w:val="13"/>
              <w:rPr>
                <w:sz w:val="16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14:paraId="66E6D72E">
            <w:pPr>
              <w:pStyle w:val="13"/>
              <w:rPr>
                <w:sz w:val="1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14:paraId="0DC5A2B9">
            <w:pPr>
              <w:pStyle w:val="13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70BCAE67">
            <w:pPr>
              <w:pStyle w:val="13"/>
              <w:rPr>
                <w:sz w:val="16"/>
              </w:rPr>
            </w:pPr>
          </w:p>
        </w:tc>
      </w:tr>
      <w:tr w14:paraId="7E630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37" w:type="dxa"/>
            <w:vMerge w:val="continue"/>
            <w:tcBorders>
              <w:top w:val="nil"/>
            </w:tcBorders>
          </w:tcPr>
          <w:p w14:paraId="782383E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2F665A0">
            <w:pPr>
              <w:pStyle w:val="13"/>
              <w:rPr>
                <w:sz w:val="18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36D7E7F0">
            <w:pPr>
              <w:pStyle w:val="13"/>
              <w:rPr>
                <w:sz w:val="18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14:paraId="04883EEF">
            <w:pPr>
              <w:pStyle w:val="13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14:paraId="7337DFE3">
            <w:pPr>
              <w:pStyle w:val="13"/>
              <w:spacing w:line="22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4A19EF4A">
            <w:pPr>
              <w:pStyle w:val="13"/>
              <w:rPr>
                <w:sz w:val="18"/>
              </w:rPr>
            </w:pPr>
          </w:p>
        </w:tc>
      </w:tr>
      <w:tr w14:paraId="2E0E9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3437" w:type="dxa"/>
            <w:vMerge w:val="continue"/>
            <w:tcBorders>
              <w:top w:val="nil"/>
            </w:tcBorders>
          </w:tcPr>
          <w:p w14:paraId="0C5221D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DC70AD7">
            <w:pPr>
              <w:pStyle w:val="13"/>
            </w:pPr>
          </w:p>
        </w:tc>
        <w:tc>
          <w:tcPr>
            <w:tcW w:w="3200" w:type="dxa"/>
            <w:tcBorders>
              <w:top w:val="nil"/>
            </w:tcBorders>
          </w:tcPr>
          <w:p w14:paraId="564F268B">
            <w:pPr>
              <w:pStyle w:val="13"/>
            </w:pPr>
          </w:p>
        </w:tc>
        <w:tc>
          <w:tcPr>
            <w:tcW w:w="2728" w:type="dxa"/>
            <w:tcBorders>
              <w:top w:val="nil"/>
            </w:tcBorders>
          </w:tcPr>
          <w:p w14:paraId="4AE31BF1">
            <w:pPr>
              <w:pStyle w:val="13"/>
            </w:pPr>
          </w:p>
        </w:tc>
        <w:tc>
          <w:tcPr>
            <w:tcW w:w="2084" w:type="dxa"/>
            <w:tcBorders>
              <w:top w:val="nil"/>
            </w:tcBorders>
          </w:tcPr>
          <w:p w14:paraId="0F053298">
            <w:pPr>
              <w:pStyle w:val="13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2021" w:type="dxa"/>
            <w:tcBorders>
              <w:top w:val="nil"/>
            </w:tcBorders>
          </w:tcPr>
          <w:p w14:paraId="4983E347">
            <w:pPr>
              <w:pStyle w:val="13"/>
            </w:pPr>
          </w:p>
        </w:tc>
      </w:tr>
      <w:tr w14:paraId="493BD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437" w:type="dxa"/>
            <w:vMerge w:val="restart"/>
          </w:tcPr>
          <w:p w14:paraId="01BFB745">
            <w:pPr>
              <w:pStyle w:val="13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4.2.</w:t>
            </w:r>
          </w:p>
          <w:p w14:paraId="24E25F1D">
            <w:pPr>
              <w:pStyle w:val="13"/>
              <w:tabs>
                <w:tab w:val="left" w:pos="1557"/>
                <w:tab w:val="left" w:pos="1657"/>
                <w:tab w:val="left" w:pos="2610"/>
              </w:tabs>
              <w:spacing w:line="270" w:lineRule="exact"/>
              <w:ind w:left="9" w:right="161"/>
            </w:pPr>
            <w:r>
              <w:t>Организация</w:t>
            </w:r>
            <w:r>
              <w:tab/>
            </w:r>
            <w:r>
              <w:t>сетевой</w:t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образовательных</w:t>
            </w:r>
          </w:p>
          <w:p w14:paraId="3C6A3BE2">
            <w:pPr>
              <w:pStyle w:val="13"/>
              <w:spacing w:line="243" w:lineRule="exact"/>
              <w:ind w:left="9"/>
            </w:pPr>
            <w:r>
              <w:t>программ</w:t>
            </w:r>
          </w:p>
        </w:tc>
        <w:tc>
          <w:tcPr>
            <w:tcW w:w="1702" w:type="dxa"/>
            <w:tcBorders>
              <w:bottom w:val="nil"/>
            </w:tcBorders>
          </w:tcPr>
          <w:p w14:paraId="2FC3F7EB">
            <w:pPr>
              <w:pStyle w:val="13"/>
              <w:spacing w:line="265" w:lineRule="exact"/>
              <w:ind w:left="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3200" w:type="dxa"/>
            <w:tcBorders>
              <w:bottom w:val="nil"/>
            </w:tcBorders>
          </w:tcPr>
          <w:p w14:paraId="3035350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заключенных</w:t>
            </w:r>
          </w:p>
          <w:p w14:paraId="67584C1B">
            <w:pPr>
              <w:pStyle w:val="13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2728" w:type="dxa"/>
            <w:vMerge w:val="restart"/>
          </w:tcPr>
          <w:p w14:paraId="1FEF65C8">
            <w:pPr>
              <w:pStyle w:val="13"/>
            </w:pPr>
            <w:r>
              <w:t>Договоры о</w:t>
            </w:r>
            <w:r>
              <w:rPr>
                <w:spacing w:val="-52"/>
              </w:rPr>
              <w:t xml:space="preserve"> </w:t>
            </w:r>
            <w:r>
              <w:t>сетевом</w:t>
            </w:r>
          </w:p>
          <w:p w14:paraId="41136642">
            <w:pPr>
              <w:pStyle w:val="13"/>
            </w:pPr>
            <w:r>
              <w:t xml:space="preserve">Взаимодействии </w:t>
            </w:r>
            <w:r>
              <w:rPr>
                <w:spacing w:val="-52"/>
              </w:rPr>
              <w:t xml:space="preserve"> </w:t>
            </w:r>
            <w:r>
              <w:t>с ВУЗами и</w:t>
            </w:r>
            <w:r>
              <w:rPr>
                <w:spacing w:val="1"/>
              </w:rPr>
              <w:t xml:space="preserve"> </w:t>
            </w:r>
            <w:r>
              <w:t>колледжами,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с </w:t>
            </w:r>
            <w:r>
              <w:t>предприятиями</w:t>
            </w:r>
            <w:r>
              <w:rPr>
                <w:spacing w:val="1"/>
              </w:rPr>
              <w:t xml:space="preserve"> </w:t>
            </w:r>
            <w:r>
              <w:t xml:space="preserve"> и иными</w:t>
            </w:r>
            <w:r>
              <w:rPr>
                <w:spacing w:val="-52"/>
              </w:rPr>
              <w:t xml:space="preserve">        </w:t>
            </w:r>
            <w:r>
              <w:t>социальными</w:t>
            </w:r>
          </w:p>
          <w:p w14:paraId="55E032FD">
            <w:pPr>
              <w:pStyle w:val="13"/>
            </w:pPr>
            <w:r>
              <w:t>партнёрами</w:t>
            </w:r>
          </w:p>
        </w:tc>
        <w:tc>
          <w:tcPr>
            <w:tcW w:w="2084" w:type="dxa"/>
            <w:vMerge w:val="restart"/>
          </w:tcPr>
          <w:p w14:paraId="7DA0D713">
            <w:pPr>
              <w:pStyle w:val="13"/>
            </w:pPr>
          </w:p>
        </w:tc>
        <w:tc>
          <w:tcPr>
            <w:tcW w:w="2021" w:type="dxa"/>
            <w:tcBorders>
              <w:bottom w:val="nil"/>
            </w:tcBorders>
          </w:tcPr>
          <w:p w14:paraId="556B292C">
            <w:pPr>
              <w:pStyle w:val="13"/>
              <w:spacing w:line="268" w:lineRule="exact"/>
              <w:ind w:left="14"/>
              <w:rPr>
                <w:sz w:val="24"/>
              </w:rPr>
            </w:pPr>
          </w:p>
        </w:tc>
      </w:tr>
      <w:tr w14:paraId="4370D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437" w:type="dxa"/>
            <w:vMerge w:val="continue"/>
          </w:tcPr>
          <w:p w14:paraId="54191B21">
            <w:pPr>
              <w:pStyle w:val="13"/>
              <w:spacing w:line="243" w:lineRule="exact"/>
              <w:ind w:left="9"/>
            </w:pPr>
          </w:p>
        </w:tc>
        <w:tc>
          <w:tcPr>
            <w:tcW w:w="1702" w:type="dxa"/>
            <w:tcBorders>
              <w:top w:val="nil"/>
            </w:tcBorders>
          </w:tcPr>
          <w:p w14:paraId="2F2410F6">
            <w:pPr>
              <w:pStyle w:val="13"/>
            </w:pPr>
          </w:p>
        </w:tc>
        <w:tc>
          <w:tcPr>
            <w:tcW w:w="3200" w:type="dxa"/>
            <w:tcBorders>
              <w:top w:val="nil"/>
            </w:tcBorders>
          </w:tcPr>
          <w:p w14:paraId="1DC8B746">
            <w:pPr>
              <w:pStyle w:val="13"/>
            </w:pPr>
          </w:p>
        </w:tc>
        <w:tc>
          <w:tcPr>
            <w:tcW w:w="2728" w:type="dxa"/>
            <w:vMerge w:val="continue"/>
            <w:tcBorders>
              <w:top w:val="nil"/>
            </w:tcBorders>
          </w:tcPr>
          <w:p w14:paraId="7665681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 w:val="continue"/>
            <w:tcBorders>
              <w:top w:val="nil"/>
            </w:tcBorders>
          </w:tcPr>
          <w:p w14:paraId="3187A8F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321C4593">
            <w:pPr>
              <w:pStyle w:val="13"/>
            </w:pPr>
          </w:p>
        </w:tc>
      </w:tr>
      <w:tr w14:paraId="5AE01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37" w:type="dxa"/>
          </w:tcPr>
          <w:p w14:paraId="47E59638">
            <w:pPr>
              <w:pStyle w:val="13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4.3.</w:t>
            </w:r>
          </w:p>
          <w:p w14:paraId="6865792C">
            <w:pPr>
              <w:pStyle w:val="13"/>
              <w:spacing w:before="37" w:line="256" w:lineRule="auto"/>
              <w:ind w:left="9" w:right="783"/>
            </w:pPr>
            <w:r>
              <w:t>Наличие специальных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средствобучения (далее ‒ ТСО)</w:t>
            </w:r>
            <w:r>
              <w:rPr>
                <w:spacing w:val="1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 пользования</w:t>
            </w:r>
            <w:r>
              <w:rPr>
                <w:spacing w:val="-5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452AEAC4">
            <w:pPr>
              <w:pStyle w:val="13"/>
              <w:spacing w:line="250" w:lineRule="exact"/>
              <w:ind w:left="9"/>
            </w:pPr>
            <w:r>
              <w:t>общеобразовательной</w:t>
            </w:r>
          </w:p>
          <w:p w14:paraId="333F581D">
            <w:pPr>
              <w:pStyle w:val="13"/>
              <w:spacing w:line="272" w:lineRule="exact"/>
              <w:ind w:left="9" w:right="1301"/>
            </w:pPr>
            <w:r>
              <w:t>организации 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инвалидностью)</w:t>
            </w:r>
          </w:p>
        </w:tc>
        <w:tc>
          <w:tcPr>
            <w:tcW w:w="1702" w:type="dxa"/>
          </w:tcPr>
          <w:p w14:paraId="6C208E19">
            <w:pPr>
              <w:pStyle w:val="13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2025-2028</w:t>
            </w:r>
          </w:p>
        </w:tc>
        <w:tc>
          <w:tcPr>
            <w:tcW w:w="3200" w:type="dxa"/>
          </w:tcPr>
          <w:p w14:paraId="4662D424">
            <w:pPr>
              <w:pStyle w:val="13"/>
              <w:spacing w:before="8"/>
              <w:ind w:left="69"/>
            </w:pPr>
            <w:r>
              <w:t>оснащены</w:t>
            </w:r>
            <w:r>
              <w:rPr>
                <w:spacing w:val="-3"/>
              </w:rPr>
              <w:t xml:space="preserve"> </w:t>
            </w:r>
            <w:r>
              <w:t>ТСО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</w:p>
          <w:p w14:paraId="228E05E6">
            <w:pPr>
              <w:pStyle w:val="13"/>
              <w:spacing w:line="270" w:lineRule="atLeast"/>
              <w:ind w:left="69" w:right="370"/>
            </w:pPr>
            <w:r>
              <w:t>рабочие места, так и отдельные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</w:t>
            </w:r>
          </w:p>
        </w:tc>
        <w:tc>
          <w:tcPr>
            <w:tcW w:w="2728" w:type="dxa"/>
          </w:tcPr>
          <w:p w14:paraId="7955BC62">
            <w:pPr>
              <w:pStyle w:val="13"/>
            </w:pPr>
          </w:p>
        </w:tc>
        <w:tc>
          <w:tcPr>
            <w:tcW w:w="2084" w:type="dxa"/>
          </w:tcPr>
          <w:p w14:paraId="37A62CAA">
            <w:pPr>
              <w:pStyle w:val="13"/>
              <w:ind w:left="10" w:right="151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021" w:type="dxa"/>
          </w:tcPr>
          <w:p w14:paraId="76A4667C">
            <w:pPr>
              <w:pStyle w:val="13"/>
              <w:spacing w:line="268" w:lineRule="exact"/>
              <w:ind w:left="14"/>
              <w:rPr>
                <w:sz w:val="24"/>
              </w:rPr>
            </w:pPr>
          </w:p>
        </w:tc>
      </w:tr>
    </w:tbl>
    <w:p w14:paraId="3502AF13">
      <w:pPr>
        <w:jc w:val="right"/>
        <w:rPr>
          <w:rFonts w:ascii="Calibri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  <w:bookmarkStart w:id="0" w:name="_GoBack"/>
      <w:bookmarkEnd w:id="0"/>
    </w:p>
    <w:p w14:paraId="58AE92BA">
      <w:pPr>
        <w:pStyle w:val="7"/>
        <w:rPr>
          <w:rFonts w:ascii="Calibri"/>
          <w:sz w:val="20"/>
        </w:rPr>
      </w:pPr>
      <w:r>
        <w:pict>
          <v:shape id="_x0000_s1029" o:spid="_x0000_s1029" o:spt="202" type="#_x0000_t202" style="position:absolute;left:0pt;margin-left:59.85pt;margin-top:49.65pt;height:486.75pt;width:759.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37"/>
                    <w:gridCol w:w="1702"/>
                    <w:gridCol w:w="3684"/>
                    <w:gridCol w:w="2244"/>
                    <w:gridCol w:w="1838"/>
                    <w:gridCol w:w="2267"/>
                  </w:tblGrid>
                  <w:tr w14:paraId="4123B30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5172" w:type="dxa"/>
                        <w:gridSpan w:val="6"/>
                      </w:tcPr>
                      <w:p w14:paraId="6EB7C5FC">
                        <w:pPr>
                          <w:pStyle w:val="13"/>
                          <w:tabs>
                            <w:tab w:val="left" w:pos="7220"/>
                          </w:tabs>
                          <w:spacing w:before="1"/>
                          <w:ind w:left="65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2)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Воспитание</w:t>
                        </w:r>
                      </w:p>
                    </w:tc>
                  </w:tr>
                  <w:tr w14:paraId="027B842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2" w:hRule="atLeast"/>
                    </w:trPr>
                    <w:tc>
                      <w:tcPr>
                        <w:tcW w:w="3437" w:type="dxa"/>
                      </w:tcPr>
                      <w:p w14:paraId="6CDA9524">
                        <w:pPr>
                          <w:pStyle w:val="13"/>
                          <w:spacing w:before="21" w:line="235" w:lineRule="auto"/>
                          <w:ind w:left="117" w:right="1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Мероприятие 4.4.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военно-</w:t>
                        </w:r>
                      </w:p>
                      <w:p w14:paraId="63E42823">
                        <w:pPr>
                          <w:pStyle w:val="13"/>
                          <w:spacing w:before="1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патриотического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клуба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4D2EBAD1">
                        <w:pPr>
                          <w:pStyle w:val="13"/>
                          <w:spacing w:before="16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2025-2026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3684" w:type="dxa"/>
                      </w:tcPr>
                      <w:p w14:paraId="70CE4B82">
                        <w:pPr>
                          <w:pStyle w:val="13"/>
                          <w:spacing w:before="18"/>
                          <w:ind w:left="9" w:right="1114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 клуб,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полномочия  определены</w:t>
                        </w:r>
                      </w:p>
                    </w:tc>
                    <w:tc>
                      <w:tcPr>
                        <w:tcW w:w="2244" w:type="dxa"/>
                      </w:tcPr>
                      <w:p w14:paraId="69D8A0B1">
                        <w:pPr>
                          <w:pStyle w:val="13"/>
                          <w:spacing w:before="18"/>
                          <w:ind w:left="12" w:righ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Положение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военно-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патриотическом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клубе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3ACA7CA1">
                        <w:pPr>
                          <w:pStyle w:val="13"/>
                          <w:spacing w:before="18"/>
                          <w:ind w:left="10" w:right="9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630F0BFA">
                        <w:pPr>
                          <w:pStyle w:val="13"/>
                          <w:spacing w:before="23" w:line="232" w:lineRule="auto"/>
                          <w:ind w:left="11" w:righ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Припутнева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М.Н.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Бельды Н.Д.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14:paraId="05E2C51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66" w:hRule="atLeast"/>
                    </w:trPr>
                    <w:tc>
                      <w:tcPr>
                        <w:tcW w:w="3437" w:type="dxa"/>
                      </w:tcPr>
                      <w:p w14:paraId="04FF73BB">
                        <w:pPr>
                          <w:pStyle w:val="13"/>
                          <w:spacing w:before="15" w:line="274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Мероприятие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4.5.</w:t>
                        </w:r>
                      </w:p>
                      <w:p w14:paraId="7456C792">
                        <w:pPr>
                          <w:pStyle w:val="13"/>
                          <w:ind w:left="117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комнаты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инициатив/ученического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самоуправления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67BDF77E">
                        <w:pPr>
                          <w:pStyle w:val="13"/>
                          <w:spacing w:before="1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 01.03.2025</w:t>
                        </w:r>
                      </w:p>
                    </w:tc>
                    <w:tc>
                      <w:tcPr>
                        <w:tcW w:w="3684" w:type="dxa"/>
                      </w:tcPr>
                      <w:p w14:paraId="09C2F8D6">
                        <w:pPr>
                          <w:pStyle w:val="13"/>
                          <w:tabs>
                            <w:tab w:val="left" w:pos="1622"/>
                            <w:tab w:val="left" w:pos="2890"/>
                          </w:tabs>
                          <w:spacing w:before="18"/>
                          <w:ind w:left="9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комната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детских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инициатив</w:t>
                        </w:r>
                      </w:p>
                      <w:p w14:paraId="0C77CEAE">
                        <w:pPr>
                          <w:pStyle w:val="13"/>
                          <w:ind w:left="9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 Центр Детских Инициатив.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КДИ:</w:t>
                        </w:r>
                      </w:p>
                      <w:p w14:paraId="516F441F">
                        <w:pPr>
                          <w:pStyle w:val="13"/>
                          <w:numPr>
                            <w:ilvl w:val="0"/>
                            <w:numId w:val="84"/>
                          </w:numPr>
                          <w:tabs>
                            <w:tab w:val="left" w:pos="729"/>
                            <w:tab w:val="left" w:pos="730"/>
                          </w:tabs>
                          <w:ind w:right="11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пространство ученического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самоуправления ШУС «Новое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поколение»;</w:t>
                        </w:r>
                      </w:p>
                      <w:p w14:paraId="1958679D">
                        <w:pPr>
                          <w:pStyle w:val="13"/>
                          <w:numPr>
                            <w:ilvl w:val="0"/>
                            <w:numId w:val="84"/>
                          </w:numPr>
                          <w:tabs>
                            <w:tab w:val="left" w:pos="729"/>
                            <w:tab w:val="left" w:pos="730"/>
                          </w:tabs>
                          <w:ind w:right="43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 сбора команд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(обществ, кружков)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направлениям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интересов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детей;</w:t>
                        </w:r>
                      </w:p>
                      <w:p w14:paraId="77931FD2">
                        <w:pPr>
                          <w:pStyle w:val="13"/>
                          <w:numPr>
                            <w:ilvl w:val="0"/>
                            <w:numId w:val="84"/>
                          </w:numPr>
                          <w:tabs>
                            <w:tab w:val="left" w:pos="729"/>
                            <w:tab w:val="left" w:pos="730"/>
                          </w:tabs>
                          <w:spacing w:before="5"/>
                          <w:ind w:right="33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 встреч с 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общественными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объединениями</w:t>
                        </w:r>
                      </w:p>
                    </w:tc>
                    <w:tc>
                      <w:tcPr>
                        <w:tcW w:w="2244" w:type="dxa"/>
                      </w:tcPr>
                      <w:p w14:paraId="2B76B58E">
                        <w:pPr>
                          <w:pStyle w:val="13"/>
                          <w:spacing w:before="15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ЦДИ</w:t>
                        </w:r>
                      </w:p>
                      <w:p w14:paraId="22BB7FE2">
                        <w:pPr>
                          <w:pStyle w:val="13"/>
                          <w:spacing w:before="12"/>
                          <w:ind w:left="72"/>
                        </w:pPr>
                        <w:r>
                          <w:t>План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центра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50B492C8">
                        <w:pPr>
                          <w:pStyle w:val="13"/>
                          <w:spacing w:before="18"/>
                          <w:ind w:left="10" w:right="9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36FE7BFC">
                        <w:pPr>
                          <w:pStyle w:val="13"/>
                          <w:spacing w:before="22" w:line="232" w:lineRule="auto"/>
                          <w:ind w:left="11" w:righ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Припутнева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М.Н.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Бельды Н.Д.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14:paraId="3AD4439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79" w:hRule="atLeast"/>
                    </w:trPr>
                    <w:tc>
                      <w:tcPr>
                        <w:tcW w:w="3437" w:type="dxa"/>
                      </w:tcPr>
                      <w:p w14:paraId="56DAD943">
                        <w:pPr>
                          <w:pStyle w:val="13"/>
                          <w:spacing w:before="18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Мероприятие</w:t>
                        </w:r>
                        <w:r>
                          <w:rPr>
                            <w:spacing w:val="1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4.6</w:t>
                        </w:r>
                      </w:p>
                      <w:p w14:paraId="5D3D46C2">
                        <w:pPr>
                          <w:pStyle w:val="13"/>
                          <w:spacing w:line="270" w:lineRule="atLeast"/>
                          <w:ind w:left="117" w:right="7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Разработка гимна, флага и иной школьной символики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0712CFE7">
                        <w:pPr>
                          <w:pStyle w:val="13"/>
                          <w:spacing w:before="15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 01.04.2025</w:t>
                        </w:r>
                      </w:p>
                    </w:tc>
                    <w:tc>
                      <w:tcPr>
                        <w:tcW w:w="3684" w:type="dxa"/>
                      </w:tcPr>
                      <w:p w14:paraId="174EBB9C">
                        <w:pPr>
                          <w:pStyle w:val="13"/>
                          <w:spacing w:before="15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уголка</w:t>
                        </w:r>
                      </w:p>
                    </w:tc>
                    <w:tc>
                      <w:tcPr>
                        <w:tcW w:w="2244" w:type="dxa"/>
                      </w:tcPr>
                      <w:p w14:paraId="02B993F1">
                        <w:pPr>
                          <w:pStyle w:val="13"/>
                          <w:spacing w:before="18"/>
                          <w:ind w:left="12" w:right="8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 и видео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материалы.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77AA7886">
                        <w:pPr>
                          <w:pStyle w:val="13"/>
                        </w:pPr>
                      </w:p>
                    </w:tc>
                    <w:tc>
                      <w:tcPr>
                        <w:tcW w:w="2267" w:type="dxa"/>
                      </w:tcPr>
                      <w:p w14:paraId="68E4AB79">
                        <w:pPr>
                          <w:pStyle w:val="13"/>
                          <w:spacing w:before="15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Припутнева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М.Н..</w:t>
                        </w:r>
                      </w:p>
                      <w:p w14:paraId="53CFFB98">
                        <w:pPr>
                          <w:pStyle w:val="13"/>
                          <w:spacing w:before="15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Бельды Н.Д.</w:t>
                        </w:r>
                      </w:p>
                    </w:tc>
                  </w:tr>
                </w:tbl>
                <w:p w14:paraId="7B388D38">
                  <w:pPr>
                    <w:pStyle w:val="7"/>
                  </w:pPr>
                </w:p>
              </w:txbxContent>
            </v:textbox>
          </v:shape>
        </w:pict>
      </w:r>
    </w:p>
    <w:p w14:paraId="4A7919E1">
      <w:pPr>
        <w:pStyle w:val="7"/>
        <w:rPr>
          <w:rFonts w:ascii="Calibri"/>
          <w:sz w:val="20"/>
        </w:rPr>
      </w:pPr>
    </w:p>
    <w:p w14:paraId="1B2D5DF8">
      <w:pPr>
        <w:pStyle w:val="7"/>
        <w:rPr>
          <w:rFonts w:ascii="Calibri"/>
          <w:sz w:val="20"/>
        </w:rPr>
      </w:pPr>
    </w:p>
    <w:p w14:paraId="3865115E">
      <w:pPr>
        <w:pStyle w:val="7"/>
        <w:rPr>
          <w:rFonts w:ascii="Calibri"/>
          <w:sz w:val="20"/>
        </w:rPr>
      </w:pPr>
    </w:p>
    <w:p w14:paraId="2C13BAC1">
      <w:pPr>
        <w:pStyle w:val="7"/>
        <w:rPr>
          <w:rFonts w:ascii="Calibri"/>
          <w:sz w:val="20"/>
        </w:rPr>
      </w:pPr>
    </w:p>
    <w:p w14:paraId="0FCCEE2D">
      <w:pPr>
        <w:pStyle w:val="7"/>
        <w:rPr>
          <w:rFonts w:ascii="Calibri"/>
          <w:sz w:val="20"/>
        </w:rPr>
      </w:pPr>
    </w:p>
    <w:p w14:paraId="4C16F343">
      <w:pPr>
        <w:pStyle w:val="7"/>
        <w:rPr>
          <w:rFonts w:ascii="Calibri"/>
          <w:sz w:val="20"/>
        </w:rPr>
      </w:pPr>
    </w:p>
    <w:p w14:paraId="51458E82">
      <w:pPr>
        <w:pStyle w:val="7"/>
        <w:rPr>
          <w:rFonts w:ascii="Calibri"/>
          <w:sz w:val="20"/>
        </w:rPr>
      </w:pPr>
    </w:p>
    <w:p w14:paraId="06473724">
      <w:pPr>
        <w:pStyle w:val="7"/>
        <w:rPr>
          <w:rFonts w:ascii="Calibri"/>
          <w:sz w:val="20"/>
        </w:rPr>
      </w:pPr>
    </w:p>
    <w:p w14:paraId="06D18D67">
      <w:pPr>
        <w:pStyle w:val="7"/>
        <w:rPr>
          <w:rFonts w:ascii="Calibri"/>
          <w:sz w:val="20"/>
        </w:rPr>
      </w:pPr>
    </w:p>
    <w:p w14:paraId="12187765">
      <w:pPr>
        <w:pStyle w:val="7"/>
        <w:rPr>
          <w:rFonts w:ascii="Calibri"/>
          <w:sz w:val="20"/>
        </w:rPr>
      </w:pPr>
    </w:p>
    <w:p w14:paraId="4A7B9D4A">
      <w:pPr>
        <w:pStyle w:val="7"/>
        <w:rPr>
          <w:rFonts w:ascii="Calibri"/>
          <w:sz w:val="20"/>
        </w:rPr>
      </w:pPr>
    </w:p>
    <w:p w14:paraId="766E8787">
      <w:pPr>
        <w:pStyle w:val="7"/>
        <w:rPr>
          <w:rFonts w:ascii="Calibri"/>
          <w:sz w:val="20"/>
        </w:rPr>
      </w:pPr>
    </w:p>
    <w:p w14:paraId="4E0D8B4F">
      <w:pPr>
        <w:pStyle w:val="7"/>
        <w:rPr>
          <w:rFonts w:ascii="Calibri"/>
          <w:sz w:val="20"/>
        </w:rPr>
      </w:pPr>
    </w:p>
    <w:p w14:paraId="6E4658C6">
      <w:pPr>
        <w:pStyle w:val="7"/>
        <w:rPr>
          <w:rFonts w:ascii="Calibri"/>
          <w:sz w:val="20"/>
        </w:rPr>
      </w:pPr>
    </w:p>
    <w:p w14:paraId="278D7E82">
      <w:pPr>
        <w:pStyle w:val="7"/>
        <w:rPr>
          <w:rFonts w:ascii="Calibri"/>
          <w:sz w:val="20"/>
        </w:rPr>
      </w:pPr>
    </w:p>
    <w:p w14:paraId="7FF8F2F0">
      <w:pPr>
        <w:pStyle w:val="7"/>
        <w:rPr>
          <w:rFonts w:ascii="Calibri"/>
          <w:sz w:val="20"/>
        </w:rPr>
      </w:pPr>
    </w:p>
    <w:p w14:paraId="3F105351">
      <w:pPr>
        <w:pStyle w:val="7"/>
        <w:rPr>
          <w:rFonts w:ascii="Calibri"/>
          <w:sz w:val="20"/>
        </w:rPr>
      </w:pPr>
    </w:p>
    <w:p w14:paraId="6A372695">
      <w:pPr>
        <w:pStyle w:val="7"/>
        <w:rPr>
          <w:rFonts w:ascii="Calibri"/>
          <w:sz w:val="20"/>
        </w:rPr>
      </w:pPr>
    </w:p>
    <w:p w14:paraId="271A8E15">
      <w:pPr>
        <w:pStyle w:val="7"/>
        <w:rPr>
          <w:rFonts w:ascii="Calibri"/>
          <w:sz w:val="20"/>
        </w:rPr>
      </w:pPr>
    </w:p>
    <w:p w14:paraId="3D8C2A21">
      <w:pPr>
        <w:pStyle w:val="7"/>
        <w:rPr>
          <w:rFonts w:ascii="Calibri"/>
          <w:sz w:val="20"/>
        </w:rPr>
      </w:pPr>
    </w:p>
    <w:p w14:paraId="731D0D70">
      <w:pPr>
        <w:pStyle w:val="7"/>
        <w:rPr>
          <w:rFonts w:ascii="Calibri"/>
          <w:sz w:val="20"/>
        </w:rPr>
      </w:pPr>
    </w:p>
    <w:p w14:paraId="34C0F5EB">
      <w:pPr>
        <w:pStyle w:val="7"/>
        <w:rPr>
          <w:rFonts w:ascii="Calibri"/>
          <w:sz w:val="20"/>
        </w:rPr>
      </w:pPr>
    </w:p>
    <w:p w14:paraId="70C88D76">
      <w:pPr>
        <w:pStyle w:val="7"/>
        <w:rPr>
          <w:rFonts w:ascii="Calibri"/>
          <w:sz w:val="20"/>
        </w:rPr>
      </w:pPr>
    </w:p>
    <w:p w14:paraId="219DD9B3">
      <w:pPr>
        <w:pStyle w:val="7"/>
        <w:rPr>
          <w:rFonts w:ascii="Calibri"/>
          <w:sz w:val="20"/>
        </w:rPr>
      </w:pPr>
    </w:p>
    <w:p w14:paraId="6082AC60">
      <w:pPr>
        <w:pStyle w:val="7"/>
        <w:rPr>
          <w:rFonts w:ascii="Calibri"/>
          <w:sz w:val="20"/>
        </w:rPr>
      </w:pPr>
    </w:p>
    <w:p w14:paraId="2F34D046">
      <w:pPr>
        <w:pStyle w:val="7"/>
        <w:rPr>
          <w:rFonts w:ascii="Calibri"/>
          <w:sz w:val="20"/>
        </w:rPr>
      </w:pPr>
    </w:p>
    <w:p w14:paraId="7CE57964">
      <w:pPr>
        <w:pStyle w:val="7"/>
        <w:rPr>
          <w:rFonts w:ascii="Calibri"/>
          <w:sz w:val="20"/>
        </w:rPr>
      </w:pPr>
    </w:p>
    <w:p w14:paraId="35A78A1E">
      <w:pPr>
        <w:pStyle w:val="7"/>
        <w:rPr>
          <w:rFonts w:ascii="Calibri"/>
          <w:sz w:val="20"/>
        </w:rPr>
      </w:pPr>
    </w:p>
    <w:p w14:paraId="75403CC0">
      <w:pPr>
        <w:pStyle w:val="7"/>
        <w:rPr>
          <w:rFonts w:ascii="Calibri"/>
          <w:sz w:val="20"/>
        </w:rPr>
      </w:pPr>
    </w:p>
    <w:p w14:paraId="58EEF39F">
      <w:pPr>
        <w:pStyle w:val="7"/>
        <w:rPr>
          <w:rFonts w:ascii="Calibri"/>
          <w:sz w:val="20"/>
        </w:rPr>
      </w:pPr>
    </w:p>
    <w:p w14:paraId="1BC9AC26">
      <w:pPr>
        <w:pStyle w:val="7"/>
        <w:rPr>
          <w:rFonts w:ascii="Calibri"/>
          <w:sz w:val="20"/>
        </w:rPr>
      </w:pPr>
    </w:p>
    <w:p w14:paraId="7FE494A9">
      <w:pPr>
        <w:pStyle w:val="7"/>
        <w:rPr>
          <w:rFonts w:ascii="Calibri"/>
          <w:sz w:val="20"/>
        </w:rPr>
      </w:pPr>
    </w:p>
    <w:p w14:paraId="1709A80B">
      <w:pPr>
        <w:pStyle w:val="7"/>
        <w:rPr>
          <w:rFonts w:ascii="Calibri"/>
          <w:sz w:val="20"/>
        </w:rPr>
      </w:pPr>
    </w:p>
    <w:p w14:paraId="5E1E0918">
      <w:pPr>
        <w:pStyle w:val="7"/>
        <w:rPr>
          <w:rFonts w:ascii="Calibri"/>
          <w:sz w:val="20"/>
        </w:rPr>
      </w:pPr>
    </w:p>
    <w:p w14:paraId="2E99B159">
      <w:pPr>
        <w:pStyle w:val="7"/>
        <w:rPr>
          <w:rFonts w:ascii="Calibri"/>
          <w:sz w:val="20"/>
        </w:rPr>
      </w:pPr>
    </w:p>
    <w:p w14:paraId="2B1A39D1">
      <w:pPr>
        <w:pStyle w:val="7"/>
        <w:rPr>
          <w:rFonts w:ascii="Calibri"/>
          <w:sz w:val="20"/>
        </w:rPr>
      </w:pPr>
    </w:p>
    <w:p w14:paraId="7048D036">
      <w:pPr>
        <w:pStyle w:val="7"/>
        <w:rPr>
          <w:rFonts w:ascii="Calibri"/>
          <w:sz w:val="20"/>
        </w:rPr>
      </w:pPr>
    </w:p>
    <w:p w14:paraId="5298688A">
      <w:pPr>
        <w:pStyle w:val="7"/>
        <w:rPr>
          <w:rFonts w:ascii="Calibri"/>
          <w:sz w:val="27"/>
        </w:rPr>
      </w:pPr>
    </w:p>
    <w:p w14:paraId="66DCB860">
      <w:pPr>
        <w:spacing w:before="56"/>
        <w:ind w:right="1015"/>
        <w:jc w:val="right"/>
        <w:rPr>
          <w:rFonts w:ascii="Calibri"/>
        </w:rPr>
      </w:pPr>
    </w:p>
    <w:p w14:paraId="19AF0594">
      <w:pPr>
        <w:jc w:val="right"/>
        <w:rPr>
          <w:rFonts w:ascii="Calibri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99"/>
        <w:gridCol w:w="3684"/>
        <w:gridCol w:w="2244"/>
        <w:gridCol w:w="1838"/>
        <w:gridCol w:w="2270"/>
      </w:tblGrid>
      <w:tr w14:paraId="2FB1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73" w:type="dxa"/>
            <w:gridSpan w:val="6"/>
          </w:tcPr>
          <w:p w14:paraId="3CDABF31">
            <w:pPr>
              <w:pStyle w:val="13"/>
              <w:tabs>
                <w:tab w:val="left" w:pos="7472"/>
              </w:tabs>
              <w:spacing w:line="271" w:lineRule="exact"/>
              <w:ind w:left="6754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Здоровье.</w:t>
            </w:r>
          </w:p>
        </w:tc>
      </w:tr>
      <w:tr w14:paraId="16077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3438" w:type="dxa"/>
          </w:tcPr>
          <w:p w14:paraId="40A622F5">
            <w:pPr>
              <w:pStyle w:val="13"/>
              <w:spacing w:line="237" w:lineRule="auto"/>
              <w:ind w:left="117" w:right="1497"/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4.7.</w:t>
            </w:r>
            <w:r>
              <w:rPr>
                <w:spacing w:val="-57"/>
                <w:sz w:val="24"/>
              </w:rPr>
              <w:t xml:space="preserve"> </w:t>
            </w:r>
            <w:r>
              <w:t>Разработать и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</w:p>
          <w:p w14:paraId="133E9FF0">
            <w:pPr>
              <w:pStyle w:val="13"/>
              <w:ind w:left="117" w:right="1783"/>
            </w:pPr>
            <w:r>
              <w:t>мероприятия по</w:t>
            </w:r>
            <w:r>
              <w:rPr>
                <w:spacing w:val="-52"/>
              </w:rPr>
              <w:t xml:space="preserve"> </w:t>
            </w:r>
            <w:r>
              <w:t>популяризации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</w:p>
          <w:p w14:paraId="40635857">
            <w:pPr>
              <w:pStyle w:val="13"/>
              <w:ind w:left="117" w:right="1323"/>
            </w:pPr>
            <w:r>
              <w:t>физкультурноспорти</w:t>
            </w:r>
            <w:r>
              <w:rPr>
                <w:spacing w:val="-52"/>
              </w:rPr>
              <w:t xml:space="preserve"> </w:t>
            </w:r>
            <w:r>
              <w:t>вного</w:t>
            </w:r>
            <w:r>
              <w:rPr>
                <w:spacing w:val="-1"/>
              </w:rPr>
              <w:t xml:space="preserve"> </w:t>
            </w:r>
            <w:r>
              <w:t>комплекса</w:t>
            </w:r>
          </w:p>
          <w:p w14:paraId="3A77E02F">
            <w:pPr>
              <w:pStyle w:val="13"/>
              <w:spacing w:line="238" w:lineRule="exact"/>
              <w:ind w:left="117"/>
            </w:pPr>
            <w:r>
              <w:t>«Готов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699" w:type="dxa"/>
          </w:tcPr>
          <w:p w14:paraId="47C4D8E9">
            <w:pPr>
              <w:pStyle w:val="13"/>
              <w:spacing w:line="265" w:lineRule="exact"/>
              <w:ind w:left="6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2025</w:t>
            </w:r>
          </w:p>
        </w:tc>
        <w:tc>
          <w:tcPr>
            <w:tcW w:w="3684" w:type="dxa"/>
          </w:tcPr>
          <w:p w14:paraId="38C98882">
            <w:pPr>
              <w:pStyle w:val="13"/>
              <w:spacing w:before="3"/>
              <w:ind w:left="9"/>
            </w:pPr>
            <w:r>
              <w:t>Увеличение</w:t>
            </w:r>
            <w:r>
              <w:rPr>
                <w:spacing w:val="-1"/>
              </w:rPr>
              <w:t xml:space="preserve"> </w:t>
            </w:r>
            <w:r>
              <w:t>доли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</w:p>
          <w:p w14:paraId="2B06649A">
            <w:pPr>
              <w:pStyle w:val="13"/>
              <w:spacing w:before="11" w:line="249" w:lineRule="auto"/>
              <w:ind w:left="9" w:right="-7"/>
            </w:pPr>
            <w:r>
              <w:t>имеющих знак ГТО, до 40% от общего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</w:p>
          <w:p w14:paraId="508F0903">
            <w:pPr>
              <w:pStyle w:val="13"/>
              <w:spacing w:before="2"/>
              <w:ind w:left="9"/>
            </w:pPr>
            <w:r>
              <w:t>допущенных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ГТО.</w:t>
            </w:r>
          </w:p>
        </w:tc>
        <w:tc>
          <w:tcPr>
            <w:tcW w:w="2244" w:type="dxa"/>
          </w:tcPr>
          <w:p w14:paraId="3E561281">
            <w:pPr>
              <w:pStyle w:val="13"/>
              <w:ind w:left="12" w:right="895" w:firstLine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38" w:type="dxa"/>
          </w:tcPr>
          <w:p w14:paraId="6F51DDE9">
            <w:pPr>
              <w:pStyle w:val="13"/>
              <w:spacing w:line="232" w:lineRule="auto"/>
              <w:ind w:left="610" w:right="125" w:hanging="4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0" w:type="dxa"/>
          </w:tcPr>
          <w:p w14:paraId="39609E83">
            <w:pPr>
              <w:pStyle w:val="13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Припутнева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  <w:p w14:paraId="7A692CC4">
            <w:pPr>
              <w:pStyle w:val="13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Кузьмин А.Е.</w:t>
            </w:r>
          </w:p>
          <w:p w14:paraId="730A180B">
            <w:pPr>
              <w:pStyle w:val="13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Яблокова М.А.</w:t>
            </w:r>
          </w:p>
        </w:tc>
      </w:tr>
      <w:tr w14:paraId="769A0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173" w:type="dxa"/>
            <w:gridSpan w:val="6"/>
          </w:tcPr>
          <w:p w14:paraId="5498F613">
            <w:pPr>
              <w:pStyle w:val="13"/>
              <w:tabs>
                <w:tab w:val="left" w:pos="7318"/>
              </w:tabs>
              <w:spacing w:line="270" w:lineRule="exact"/>
              <w:ind w:left="6598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Творчество</w:t>
            </w:r>
          </w:p>
        </w:tc>
      </w:tr>
      <w:tr w14:paraId="66D7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438" w:type="dxa"/>
          </w:tcPr>
          <w:p w14:paraId="1F077812">
            <w:pPr>
              <w:pStyle w:val="13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4.8.</w:t>
            </w:r>
          </w:p>
          <w:p w14:paraId="1E7C6609">
            <w:pPr>
              <w:pStyle w:val="13"/>
              <w:ind w:left="117" w:right="224"/>
              <w:rPr>
                <w:sz w:val="24"/>
              </w:rPr>
            </w:pPr>
            <w:r>
              <w:t>Наличие объединений</w:t>
            </w:r>
            <w:r>
              <w:rPr>
                <w:spacing w:val="1"/>
              </w:rPr>
              <w:t xml:space="preserve"> </w:t>
            </w:r>
            <w:r>
              <w:t>(школьный хор, школьный пресс-</w:t>
            </w:r>
            <w:r>
              <w:rPr>
                <w:spacing w:val="-52"/>
              </w:rPr>
              <w:t xml:space="preserve"> </w:t>
            </w:r>
            <w:r>
              <w:t>центр (телевидение, газета,</w:t>
            </w:r>
            <w:r>
              <w:rPr>
                <w:spacing w:val="1"/>
              </w:rPr>
              <w:t xml:space="preserve"> </w:t>
            </w:r>
            <w:r>
              <w:t>журнал))</w:t>
            </w:r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14:paraId="246BE674">
            <w:pPr>
              <w:pStyle w:val="13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3684" w:type="dxa"/>
          </w:tcPr>
          <w:p w14:paraId="24929BE0">
            <w:pPr>
              <w:pStyle w:val="13"/>
              <w:ind w:left="4" w:right="1019"/>
              <w:rPr>
                <w:sz w:val="24"/>
              </w:rPr>
            </w:pPr>
            <w:r>
              <w:rPr>
                <w:sz w:val="24"/>
              </w:rPr>
              <w:t>Созданы школьный хор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медиацентр</w:t>
            </w:r>
          </w:p>
        </w:tc>
        <w:tc>
          <w:tcPr>
            <w:tcW w:w="2244" w:type="dxa"/>
          </w:tcPr>
          <w:p w14:paraId="05399649">
            <w:pPr>
              <w:pStyle w:val="13"/>
              <w:spacing w:line="246" w:lineRule="exact"/>
              <w:ind w:left="12"/>
            </w:pPr>
            <w:r>
              <w:t>Наличие</w:t>
            </w:r>
          </w:p>
          <w:p w14:paraId="3C28EC54">
            <w:pPr>
              <w:pStyle w:val="13"/>
              <w:ind w:left="12" w:right="188"/>
            </w:pPr>
            <w:r>
              <w:t>действующего хора,</w:t>
            </w:r>
            <w:r>
              <w:rPr>
                <w:spacing w:val="1"/>
              </w:rPr>
              <w:t xml:space="preserve"> </w:t>
            </w:r>
            <w:r>
              <w:t>школьной газеты или</w:t>
            </w:r>
            <w:r>
              <w:rPr>
                <w:spacing w:val="-52"/>
              </w:rPr>
              <w:t xml:space="preserve"> </w:t>
            </w:r>
            <w:r>
              <w:t>радио</w:t>
            </w:r>
          </w:p>
        </w:tc>
        <w:tc>
          <w:tcPr>
            <w:tcW w:w="1838" w:type="dxa"/>
          </w:tcPr>
          <w:p w14:paraId="0FDCAB2F">
            <w:pPr>
              <w:pStyle w:val="13"/>
              <w:ind w:left="10" w:right="985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270" w:type="dxa"/>
          </w:tcPr>
          <w:p w14:paraId="1928FD2F">
            <w:pPr>
              <w:pStyle w:val="13"/>
              <w:spacing w:line="232" w:lineRule="auto"/>
              <w:ind w:left="11" w:right="443"/>
              <w:rPr>
                <w:sz w:val="24"/>
              </w:rPr>
            </w:pPr>
            <w:r>
              <w:rPr>
                <w:sz w:val="24"/>
              </w:rPr>
              <w:t>Припутнева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Бельды Н.Д.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14:paraId="12A72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3438" w:type="dxa"/>
          </w:tcPr>
          <w:p w14:paraId="0B6D5AE5">
            <w:pPr>
              <w:pStyle w:val="13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4.9.</w:t>
            </w:r>
          </w:p>
          <w:p w14:paraId="18E03A1D">
            <w:pPr>
              <w:pStyle w:val="13"/>
              <w:spacing w:before="2"/>
              <w:ind w:left="117" w:right="149" w:firstLine="65"/>
            </w:pPr>
            <w:r>
              <w:t>Организация летнего лагеря</w:t>
            </w:r>
            <w:r>
              <w:rPr>
                <w:spacing w:val="1"/>
              </w:rPr>
              <w:t xml:space="preserve"> </w:t>
            </w:r>
            <w:r>
              <w:t>(тематических смен), в том числе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</w:p>
          <w:p w14:paraId="6667F6AF">
            <w:pPr>
              <w:pStyle w:val="13"/>
              <w:spacing w:before="1"/>
              <w:ind w:left="117" w:right="250"/>
            </w:pPr>
            <w:r>
              <w:t>обучающихся в каникулярных и</w:t>
            </w:r>
            <w:r>
              <w:rPr>
                <w:spacing w:val="-52"/>
              </w:rPr>
              <w:t xml:space="preserve"> </w:t>
            </w: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сменах</w:t>
            </w:r>
          </w:p>
        </w:tc>
        <w:tc>
          <w:tcPr>
            <w:tcW w:w="1699" w:type="dxa"/>
          </w:tcPr>
          <w:p w14:paraId="770D7DFA">
            <w:pPr>
              <w:pStyle w:val="13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с 01.05.2025</w:t>
            </w:r>
          </w:p>
        </w:tc>
        <w:tc>
          <w:tcPr>
            <w:tcW w:w="3684" w:type="dxa"/>
          </w:tcPr>
          <w:p w14:paraId="33BF948F">
            <w:pPr>
              <w:pStyle w:val="13"/>
            </w:pPr>
          </w:p>
        </w:tc>
        <w:tc>
          <w:tcPr>
            <w:tcW w:w="2244" w:type="dxa"/>
          </w:tcPr>
          <w:p w14:paraId="5E617BD4">
            <w:pPr>
              <w:pStyle w:val="13"/>
              <w:spacing w:line="247" w:lineRule="exact"/>
              <w:ind w:left="12"/>
            </w:pPr>
            <w:r>
              <w:t>Наличие</w:t>
            </w:r>
          </w:p>
          <w:p w14:paraId="02474951">
            <w:pPr>
              <w:pStyle w:val="13"/>
              <w:spacing w:before="1"/>
              <w:ind w:left="12" w:right="826"/>
            </w:pPr>
            <w:r>
              <w:t>действующего</w:t>
            </w:r>
            <w:r>
              <w:rPr>
                <w:spacing w:val="-52"/>
              </w:rPr>
              <w:t xml:space="preserve"> </w:t>
            </w:r>
            <w:r>
              <w:t>летнего</w:t>
            </w:r>
            <w:r>
              <w:rPr>
                <w:spacing w:val="-5"/>
              </w:rPr>
              <w:t xml:space="preserve"> </w:t>
            </w:r>
            <w:r>
              <w:t>лагеря</w:t>
            </w:r>
          </w:p>
        </w:tc>
        <w:tc>
          <w:tcPr>
            <w:tcW w:w="1838" w:type="dxa"/>
          </w:tcPr>
          <w:p w14:paraId="36CC15AC">
            <w:pPr>
              <w:pStyle w:val="13"/>
              <w:ind w:left="10" w:right="985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270" w:type="dxa"/>
          </w:tcPr>
          <w:p w14:paraId="35C1F349">
            <w:pPr>
              <w:pStyle w:val="13"/>
              <w:spacing w:line="232" w:lineRule="auto"/>
              <w:ind w:left="11" w:right="443"/>
              <w:rPr>
                <w:sz w:val="24"/>
              </w:rPr>
            </w:pPr>
            <w:r>
              <w:rPr>
                <w:sz w:val="24"/>
              </w:rPr>
              <w:t>Припутнева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Бельды Н.Д.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Андрейченкова Н.С.</w:t>
            </w:r>
          </w:p>
        </w:tc>
      </w:tr>
      <w:tr w14:paraId="0904B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73" w:type="dxa"/>
            <w:gridSpan w:val="6"/>
          </w:tcPr>
          <w:p w14:paraId="6A984435">
            <w:pPr>
              <w:pStyle w:val="13"/>
              <w:tabs>
                <w:tab w:val="left" w:pos="7210"/>
              </w:tabs>
              <w:spacing w:line="270" w:lineRule="exact"/>
              <w:ind w:left="6759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Профориентация.</w:t>
            </w:r>
          </w:p>
        </w:tc>
      </w:tr>
      <w:tr w14:paraId="161B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3438" w:type="dxa"/>
          </w:tcPr>
          <w:p w14:paraId="345AD90E">
            <w:pPr>
              <w:pStyle w:val="13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4.10.</w:t>
            </w:r>
          </w:p>
          <w:p w14:paraId="06170803">
            <w:pPr>
              <w:pStyle w:val="13"/>
              <w:spacing w:before="7" w:line="249" w:lineRule="auto"/>
              <w:ind w:left="9" w:right="-6"/>
            </w:pPr>
            <w:r>
              <w:t>Организация взаимодействия с</w:t>
            </w:r>
            <w:r>
              <w:rPr>
                <w:spacing w:val="1"/>
              </w:rPr>
              <w:t xml:space="preserve"> </w:t>
            </w:r>
            <w:r>
              <w:t>предприятиями для использования</w:t>
            </w:r>
            <w:r>
              <w:rPr>
                <w:spacing w:val="1"/>
              </w:rPr>
              <w:t xml:space="preserve"> </w:t>
            </w:r>
            <w:r>
              <w:t>ресурсов профессионально</w:t>
            </w:r>
            <w:r>
              <w:rPr>
                <w:spacing w:val="1"/>
              </w:rPr>
              <w:t xml:space="preserve"> </w:t>
            </w:r>
            <w:r>
              <w:t>производственной среды с целью</w:t>
            </w:r>
            <w:r>
              <w:rPr>
                <w:spacing w:val="1"/>
              </w:rPr>
              <w:t xml:space="preserve"> </w:t>
            </w:r>
            <w:r>
              <w:t>профессионального определения,</w:t>
            </w:r>
            <w:r>
              <w:rPr>
                <w:spacing w:val="1"/>
              </w:rPr>
              <w:t xml:space="preserve"> </w:t>
            </w:r>
            <w:r>
              <w:t>осознанного выбора обучающимися</w:t>
            </w:r>
            <w:r>
              <w:rPr>
                <w:spacing w:val="-52"/>
              </w:rPr>
              <w:t xml:space="preserve"> </w:t>
            </w:r>
            <w:r>
              <w:t>образовательно профессиональных</w:t>
            </w:r>
            <w:r>
              <w:rPr>
                <w:spacing w:val="1"/>
              </w:rPr>
              <w:t xml:space="preserve"> </w:t>
            </w:r>
            <w:r>
              <w:t>маршрутов,</w:t>
            </w:r>
            <w:r>
              <w:rPr>
                <w:spacing w:val="-1"/>
              </w:rPr>
              <w:t xml:space="preserve"> </w:t>
            </w:r>
            <w:r>
              <w:t>готовности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14:paraId="742D16E0">
            <w:pPr>
              <w:pStyle w:val="13"/>
              <w:spacing w:line="264" w:lineRule="exact"/>
              <w:ind w:left="9" w:right="962"/>
            </w:pPr>
            <w:r>
              <w:t>дальнейшему обучению и</w:t>
            </w:r>
            <w:r>
              <w:rPr>
                <w:spacing w:val="-52"/>
              </w:rPr>
              <w:t xml:space="preserve"> </w:t>
            </w:r>
            <w:r>
              <w:t>успешной социализации</w:t>
            </w:r>
          </w:p>
        </w:tc>
        <w:tc>
          <w:tcPr>
            <w:tcW w:w="1699" w:type="dxa"/>
          </w:tcPr>
          <w:p w14:paraId="426EB4A8">
            <w:pPr>
              <w:pStyle w:val="13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01.02.2025</w:t>
            </w:r>
          </w:p>
        </w:tc>
        <w:tc>
          <w:tcPr>
            <w:tcW w:w="3684" w:type="dxa"/>
          </w:tcPr>
          <w:p w14:paraId="7D2F2C81">
            <w:pPr>
              <w:pStyle w:val="13"/>
              <w:spacing w:line="247" w:lineRule="exact"/>
              <w:ind w:left="9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3255449B">
            <w:pPr>
              <w:pStyle w:val="13"/>
              <w:spacing w:before="4" w:line="237" w:lineRule="auto"/>
              <w:ind w:left="9" w:right="9"/>
              <w:rPr>
                <w:sz w:val="24"/>
              </w:rPr>
            </w:pPr>
            <w:r>
              <w:t>социальными партнерами – не менее 2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44" w:type="dxa"/>
          </w:tcPr>
          <w:p w14:paraId="09352358">
            <w:pPr>
              <w:pStyle w:val="13"/>
            </w:pPr>
            <w:r>
              <w:t>Договор о</w:t>
            </w:r>
            <w:r>
              <w:rPr>
                <w:spacing w:val="-52"/>
              </w:rPr>
              <w:t xml:space="preserve"> </w:t>
            </w:r>
            <w:r>
              <w:t>сетевом</w:t>
            </w:r>
          </w:p>
          <w:p w14:paraId="57FF27D6">
            <w:pPr>
              <w:pStyle w:val="13"/>
            </w:pPr>
            <w:r>
              <w:t>взаимодействи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838" w:type="dxa"/>
          </w:tcPr>
          <w:p w14:paraId="592DE013">
            <w:pPr>
              <w:pStyle w:val="13"/>
            </w:pPr>
          </w:p>
        </w:tc>
        <w:tc>
          <w:tcPr>
            <w:tcW w:w="2270" w:type="dxa"/>
          </w:tcPr>
          <w:p w14:paraId="61E867A6">
            <w:pPr>
              <w:pStyle w:val="13"/>
              <w:spacing w:line="265" w:lineRule="exact"/>
              <w:ind w:left="71"/>
              <w:rPr>
                <w:sz w:val="24"/>
              </w:rPr>
            </w:pPr>
          </w:p>
        </w:tc>
      </w:tr>
    </w:tbl>
    <w:p w14:paraId="3AEFDA01">
      <w:pPr>
        <w:spacing w:before="15"/>
        <w:ind w:right="1016"/>
        <w:jc w:val="right"/>
        <w:rPr>
          <w:rFonts w:ascii="Calibri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99"/>
        <w:gridCol w:w="3684"/>
        <w:gridCol w:w="2244"/>
        <w:gridCol w:w="1838"/>
        <w:gridCol w:w="2270"/>
      </w:tblGrid>
      <w:tr w14:paraId="51179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38" w:type="dxa"/>
          </w:tcPr>
          <w:p w14:paraId="11C44323">
            <w:pPr>
              <w:pStyle w:val="13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4.11.</w:t>
            </w:r>
          </w:p>
          <w:p w14:paraId="4A3F75EF">
            <w:pPr>
              <w:pStyle w:val="13"/>
              <w:tabs>
                <w:tab w:val="left" w:pos="2949"/>
              </w:tabs>
              <w:spacing w:line="270" w:lineRule="atLeast"/>
              <w:ind w:left="151" w:right="204"/>
              <w:rPr>
                <w:sz w:val="24"/>
              </w:rPr>
            </w:pPr>
            <w:r>
              <w:rPr>
                <w:sz w:val="24"/>
              </w:rPr>
              <w:t>Реализация профориентацион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блоков,внедренных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699" w:type="dxa"/>
          </w:tcPr>
          <w:p w14:paraId="13C1488A">
            <w:pPr>
              <w:pStyle w:val="13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</w:p>
          <w:p w14:paraId="65087EFA">
            <w:pPr>
              <w:pStyle w:val="13"/>
              <w:spacing w:line="274" w:lineRule="exact"/>
              <w:ind w:left="6"/>
              <w:rPr>
                <w:sz w:val="24"/>
              </w:rPr>
            </w:pPr>
          </w:p>
        </w:tc>
        <w:tc>
          <w:tcPr>
            <w:tcW w:w="3684" w:type="dxa"/>
          </w:tcPr>
          <w:p w14:paraId="3F9D50B3">
            <w:pPr>
              <w:pStyle w:val="13"/>
              <w:tabs>
                <w:tab w:val="left" w:pos="2704"/>
              </w:tabs>
              <w:ind w:left="4" w:right="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420F23DA">
            <w:pPr>
              <w:pStyle w:val="13"/>
              <w:spacing w:line="270" w:lineRule="atLeast"/>
              <w:ind w:left="9" w:right="86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и 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2244" w:type="dxa"/>
          </w:tcPr>
          <w:p w14:paraId="63EC75AD">
            <w:pPr>
              <w:pStyle w:val="13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38" w:type="dxa"/>
          </w:tcPr>
          <w:p w14:paraId="0FD6FD16">
            <w:pPr>
              <w:pStyle w:val="13"/>
              <w:ind w:left="10" w:right="9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270" w:type="dxa"/>
          </w:tcPr>
          <w:p w14:paraId="79C02EA8">
            <w:pPr>
              <w:pStyle w:val="13"/>
              <w:ind w:left="13" w:right="499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  <w:tr w14:paraId="54F6F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3438" w:type="dxa"/>
          </w:tcPr>
          <w:p w14:paraId="7EF8A89E">
            <w:pPr>
              <w:pStyle w:val="13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4.12.</w:t>
            </w:r>
          </w:p>
          <w:p w14:paraId="72E2182A">
            <w:pPr>
              <w:pStyle w:val="13"/>
              <w:ind w:left="245" w:right="28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проориентационного урока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bvbinfo.ru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4013DF5">
            <w:pPr>
              <w:pStyle w:val="13"/>
              <w:tabs>
                <w:tab w:val="left" w:pos="2164"/>
                <w:tab w:val="left" w:pos="2884"/>
              </w:tabs>
              <w:ind w:left="245" w:right="106"/>
              <w:rPr>
                <w:sz w:val="24"/>
              </w:rPr>
            </w:pPr>
            <w:r>
              <w:rPr>
                <w:sz w:val="24"/>
              </w:rPr>
              <w:t>«Билет в будущее»,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квоте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ежегодной многоуровневой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bvbinfo.ruв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14:paraId="0B4EE6B6">
            <w:pPr>
              <w:pStyle w:val="13"/>
              <w:tabs>
                <w:tab w:val="left" w:pos="1965"/>
              </w:tabs>
              <w:spacing w:before="3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6-11классы</w:t>
            </w:r>
          </w:p>
        </w:tc>
        <w:tc>
          <w:tcPr>
            <w:tcW w:w="1699" w:type="dxa"/>
          </w:tcPr>
          <w:p w14:paraId="3F6B257E">
            <w:pPr>
              <w:pStyle w:val="13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-2027</w:t>
            </w:r>
          </w:p>
        </w:tc>
        <w:tc>
          <w:tcPr>
            <w:tcW w:w="3684" w:type="dxa"/>
          </w:tcPr>
          <w:p w14:paraId="4C0E63C7">
            <w:pPr>
              <w:pStyle w:val="13"/>
              <w:tabs>
                <w:tab w:val="left" w:pos="1432"/>
              </w:tabs>
              <w:spacing w:line="235" w:lineRule="auto"/>
              <w:ind w:left="4"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244" w:type="dxa"/>
          </w:tcPr>
          <w:p w14:paraId="0627927D">
            <w:pPr>
              <w:pStyle w:val="13"/>
              <w:spacing w:line="232" w:lineRule="auto"/>
              <w:ind w:left="12" w:right="104"/>
              <w:rPr>
                <w:sz w:val="24"/>
              </w:rPr>
            </w:pPr>
            <w:r>
              <w:rPr>
                <w:sz w:val="24"/>
              </w:rPr>
              <w:t>60%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14:paraId="7FF01536">
            <w:pPr>
              <w:pStyle w:val="13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38" w:type="dxa"/>
          </w:tcPr>
          <w:p w14:paraId="63A3B6DE">
            <w:pPr>
              <w:pStyle w:val="13"/>
            </w:pPr>
          </w:p>
        </w:tc>
        <w:tc>
          <w:tcPr>
            <w:tcW w:w="2270" w:type="dxa"/>
          </w:tcPr>
          <w:p w14:paraId="475B90ED">
            <w:pPr>
              <w:pStyle w:val="13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Припутнева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  <w:p w14:paraId="62BE3F3A">
            <w:pPr>
              <w:pStyle w:val="13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Маркидонова АВ</w:t>
            </w:r>
          </w:p>
        </w:tc>
      </w:tr>
      <w:tr w14:paraId="4567D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3438" w:type="dxa"/>
          </w:tcPr>
          <w:p w14:paraId="13693F8D">
            <w:pPr>
              <w:pStyle w:val="13"/>
              <w:spacing w:line="263" w:lineRule="exact"/>
              <w:ind w:left="245" w:hanging="236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4.13.</w:t>
            </w:r>
          </w:p>
          <w:p w14:paraId="1FC5C854">
            <w:pPr>
              <w:pStyle w:val="13"/>
              <w:tabs>
                <w:tab w:val="left" w:pos="1864"/>
                <w:tab w:val="left" w:pos="2884"/>
              </w:tabs>
              <w:ind w:left="245" w:right="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смене,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кокурсах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14:paraId="405B63CF">
            <w:pPr>
              <w:pStyle w:val="13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техно-отрядах</w:t>
            </w:r>
          </w:p>
        </w:tc>
        <w:tc>
          <w:tcPr>
            <w:tcW w:w="1699" w:type="dxa"/>
          </w:tcPr>
          <w:p w14:paraId="5C3CF3FA">
            <w:pPr>
              <w:pStyle w:val="13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</w:p>
          <w:p w14:paraId="43826102">
            <w:pPr>
              <w:pStyle w:val="13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4" w:type="dxa"/>
          </w:tcPr>
          <w:p w14:paraId="5B285BC4">
            <w:pPr>
              <w:pStyle w:val="13"/>
              <w:tabs>
                <w:tab w:val="left" w:pos="1432"/>
              </w:tabs>
              <w:ind w:left="4"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2244" w:type="dxa"/>
          </w:tcPr>
          <w:p w14:paraId="54E51141">
            <w:pPr>
              <w:pStyle w:val="13"/>
            </w:pPr>
          </w:p>
        </w:tc>
        <w:tc>
          <w:tcPr>
            <w:tcW w:w="1838" w:type="dxa"/>
          </w:tcPr>
          <w:p w14:paraId="0256E823">
            <w:pPr>
              <w:pStyle w:val="13"/>
            </w:pPr>
          </w:p>
        </w:tc>
        <w:tc>
          <w:tcPr>
            <w:tcW w:w="2270" w:type="dxa"/>
          </w:tcPr>
          <w:p w14:paraId="0EF97B84">
            <w:pPr>
              <w:pStyle w:val="13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Припутнева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  <w:p w14:paraId="2E65D20D">
            <w:pPr>
              <w:pStyle w:val="13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Маркидонова АВ</w:t>
            </w:r>
          </w:p>
        </w:tc>
      </w:tr>
      <w:tr w14:paraId="10CB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3438" w:type="dxa"/>
          </w:tcPr>
          <w:p w14:paraId="76B19BF5">
            <w:pPr>
              <w:pStyle w:val="13"/>
              <w:spacing w:line="232" w:lineRule="auto"/>
              <w:ind w:left="9" w:right="117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4.14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146CB9DA">
            <w:pPr>
              <w:pStyle w:val="13"/>
              <w:spacing w:line="232" w:lineRule="auto"/>
              <w:ind w:left="9" w:right="63"/>
              <w:rPr>
                <w:sz w:val="24"/>
              </w:rPr>
            </w:pPr>
            <w:r>
              <w:rPr>
                <w:sz w:val="24"/>
              </w:rPr>
              <w:t>предпрофессион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(инженерные, медицинские,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</w:p>
          <w:p w14:paraId="1A641073">
            <w:pPr>
              <w:pStyle w:val="13"/>
              <w:spacing w:line="266" w:lineRule="exact"/>
              <w:ind w:left="9" w:right="-16"/>
              <w:rPr>
                <w:sz w:val="24"/>
              </w:rPr>
            </w:pPr>
            <w:r>
              <w:rPr>
                <w:sz w:val="24"/>
              </w:rPr>
              <w:t>педагогические, предпринимател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699" w:type="dxa"/>
          </w:tcPr>
          <w:p w14:paraId="3CFFD449">
            <w:pPr>
              <w:pStyle w:val="13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</w:p>
        </w:tc>
        <w:tc>
          <w:tcPr>
            <w:tcW w:w="3684" w:type="dxa"/>
          </w:tcPr>
          <w:p w14:paraId="04C14CA2">
            <w:pPr>
              <w:pStyle w:val="13"/>
              <w:ind w:left="4" w:right="163"/>
            </w:pPr>
            <w:r>
              <w:t>продолжение выпускниками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маршрута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по профилю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2244" w:type="dxa"/>
          </w:tcPr>
          <w:p w14:paraId="7AC0C3C6">
            <w:pPr>
              <w:pStyle w:val="13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838" w:type="dxa"/>
          </w:tcPr>
          <w:p w14:paraId="35560992">
            <w:pPr>
              <w:pStyle w:val="13"/>
              <w:ind w:left="10" w:right="4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270" w:type="dxa"/>
          </w:tcPr>
          <w:p w14:paraId="06D325D1">
            <w:pPr>
              <w:pStyle w:val="13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</w:p>
        </w:tc>
      </w:tr>
      <w:tr w14:paraId="72D75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173" w:type="dxa"/>
            <w:gridSpan w:val="6"/>
          </w:tcPr>
          <w:p w14:paraId="059B6226">
            <w:pPr>
              <w:pStyle w:val="13"/>
              <w:spacing w:line="263" w:lineRule="exact"/>
              <w:ind w:left="5299" w:right="5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6.Учитель.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</w:tr>
      <w:tr w14:paraId="55D4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38" w:type="dxa"/>
          </w:tcPr>
          <w:p w14:paraId="38167053">
            <w:pPr>
              <w:pStyle w:val="13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4.15.</w:t>
            </w:r>
          </w:p>
          <w:p w14:paraId="268B5DA6">
            <w:pPr>
              <w:pStyle w:val="13"/>
              <w:spacing w:line="276" w:lineRule="exact"/>
              <w:ind w:left="9" w:right="711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99" w:type="dxa"/>
          </w:tcPr>
          <w:p w14:paraId="05CDF7A5">
            <w:pPr>
              <w:pStyle w:val="13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</w:p>
          <w:p w14:paraId="322617D7">
            <w:pPr>
              <w:pStyle w:val="13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4" w:type="dxa"/>
          </w:tcPr>
          <w:p w14:paraId="562B21E0">
            <w:pPr>
              <w:pStyle w:val="13"/>
              <w:ind w:left="9" w:right="1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244" w:type="dxa"/>
          </w:tcPr>
          <w:p w14:paraId="3C6D0632">
            <w:pPr>
              <w:pStyle w:val="13"/>
              <w:ind w:left="12" w:right="286"/>
              <w:rPr>
                <w:sz w:val="24"/>
              </w:rPr>
            </w:pPr>
            <w:r>
              <w:rPr>
                <w:sz w:val="24"/>
              </w:rPr>
              <w:t>Удостоверения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КПК</w:t>
            </w:r>
          </w:p>
        </w:tc>
        <w:tc>
          <w:tcPr>
            <w:tcW w:w="1838" w:type="dxa"/>
          </w:tcPr>
          <w:p w14:paraId="273603D1">
            <w:pPr>
              <w:pStyle w:val="13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72DAA93">
            <w:pPr>
              <w:pStyle w:val="13"/>
              <w:spacing w:line="270" w:lineRule="atLeast"/>
              <w:ind w:left="10" w:right="44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270" w:type="dxa"/>
          </w:tcPr>
          <w:p w14:paraId="1DD1AA96">
            <w:pPr>
              <w:pStyle w:val="13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</w:p>
        </w:tc>
      </w:tr>
    </w:tbl>
    <w:p w14:paraId="6E52B74A">
      <w:pPr>
        <w:spacing w:before="17"/>
        <w:ind w:right="1015"/>
        <w:jc w:val="right"/>
        <w:rPr>
          <w:rFonts w:ascii="Calibri"/>
        </w:rPr>
      </w:pPr>
    </w:p>
    <w:p w14:paraId="06BF06B3">
      <w:pPr>
        <w:jc w:val="right"/>
        <w:rPr>
          <w:rFonts w:ascii="Calibri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99"/>
        <w:gridCol w:w="3684"/>
        <w:gridCol w:w="2244"/>
        <w:gridCol w:w="1838"/>
        <w:gridCol w:w="2270"/>
      </w:tblGrid>
      <w:tr w14:paraId="513A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3438" w:type="dxa"/>
          </w:tcPr>
          <w:p w14:paraId="0CC57551">
            <w:pPr>
              <w:pStyle w:val="13"/>
              <w:ind w:left="9" w:right="343"/>
              <w:rPr>
                <w:sz w:val="24"/>
              </w:rPr>
            </w:pPr>
            <w:r>
              <w:rPr>
                <w:sz w:val="24"/>
              </w:rPr>
              <w:t>программам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 ЦОС,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 в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85B9A18">
            <w:pPr>
              <w:pStyle w:val="13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99" w:type="dxa"/>
          </w:tcPr>
          <w:p w14:paraId="1C63707B">
            <w:pPr>
              <w:pStyle w:val="13"/>
            </w:pPr>
          </w:p>
        </w:tc>
        <w:tc>
          <w:tcPr>
            <w:tcW w:w="3684" w:type="dxa"/>
          </w:tcPr>
          <w:p w14:paraId="6D92F3D3">
            <w:pPr>
              <w:pStyle w:val="13"/>
            </w:pPr>
          </w:p>
        </w:tc>
        <w:tc>
          <w:tcPr>
            <w:tcW w:w="2244" w:type="dxa"/>
          </w:tcPr>
          <w:p w14:paraId="7DB4420A">
            <w:pPr>
              <w:pStyle w:val="13"/>
            </w:pPr>
          </w:p>
        </w:tc>
        <w:tc>
          <w:tcPr>
            <w:tcW w:w="1838" w:type="dxa"/>
          </w:tcPr>
          <w:p w14:paraId="402E4145">
            <w:pPr>
              <w:pStyle w:val="13"/>
            </w:pPr>
          </w:p>
        </w:tc>
        <w:tc>
          <w:tcPr>
            <w:tcW w:w="2270" w:type="dxa"/>
          </w:tcPr>
          <w:p w14:paraId="48C616D6">
            <w:pPr>
              <w:pStyle w:val="13"/>
            </w:pPr>
          </w:p>
        </w:tc>
      </w:tr>
      <w:tr w14:paraId="12080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173" w:type="dxa"/>
            <w:gridSpan w:val="6"/>
          </w:tcPr>
          <w:p w14:paraId="39D3A859">
            <w:pPr>
              <w:pStyle w:val="13"/>
              <w:spacing w:line="271" w:lineRule="exact"/>
              <w:ind w:left="3632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14:paraId="3B0E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3438" w:type="dxa"/>
          </w:tcPr>
          <w:p w14:paraId="752B495F">
            <w:pPr>
              <w:pStyle w:val="13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4.16.</w:t>
            </w:r>
          </w:p>
          <w:p w14:paraId="537C09AE">
            <w:pPr>
              <w:pStyle w:val="13"/>
              <w:tabs>
                <w:tab w:val="left" w:pos="1819"/>
                <w:tab w:val="left" w:pos="2145"/>
                <w:tab w:val="left" w:pos="2577"/>
              </w:tabs>
              <w:spacing w:before="2" w:line="237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штатное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дефектолога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1699" w:type="dxa"/>
          </w:tcPr>
          <w:p w14:paraId="17EDEDAB">
            <w:pPr>
              <w:pStyle w:val="13"/>
              <w:spacing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</w:tcPr>
          <w:p w14:paraId="0E091C33">
            <w:pPr>
              <w:pStyle w:val="13"/>
              <w:spacing w:line="237" w:lineRule="auto"/>
              <w:ind w:left="9" w:right="208"/>
              <w:rPr>
                <w:sz w:val="24"/>
              </w:rPr>
            </w:pPr>
            <w:r>
              <w:rPr>
                <w:sz w:val="24"/>
              </w:rPr>
              <w:t>Психологический комфорт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(психолого-педагогическая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 (психолог, 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дефектолог)</w:t>
            </w:r>
          </w:p>
        </w:tc>
        <w:tc>
          <w:tcPr>
            <w:tcW w:w="2244" w:type="dxa"/>
          </w:tcPr>
          <w:p w14:paraId="0E4C9D39">
            <w:pPr>
              <w:pStyle w:val="13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1838" w:type="dxa"/>
          </w:tcPr>
          <w:p w14:paraId="628FD051">
            <w:pPr>
              <w:pStyle w:val="13"/>
            </w:pPr>
          </w:p>
        </w:tc>
        <w:tc>
          <w:tcPr>
            <w:tcW w:w="2270" w:type="dxa"/>
          </w:tcPr>
          <w:p w14:paraId="154A5201">
            <w:pPr>
              <w:pStyle w:val="13"/>
              <w:spacing w:line="265" w:lineRule="exact"/>
              <w:ind w:left="71"/>
              <w:rPr>
                <w:sz w:val="24"/>
              </w:rPr>
            </w:pPr>
          </w:p>
        </w:tc>
      </w:tr>
      <w:tr w14:paraId="209AE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3438" w:type="dxa"/>
          </w:tcPr>
          <w:p w14:paraId="321BF551">
            <w:pPr>
              <w:pStyle w:val="13"/>
              <w:spacing w:line="237" w:lineRule="auto"/>
              <w:ind w:left="9" w:right="546"/>
            </w:pPr>
            <w:r>
              <w:rPr>
                <w:sz w:val="24"/>
                <w:u w:val="single"/>
              </w:rPr>
              <w:t>Мероприятие 4.17.</w:t>
            </w:r>
            <w:r>
              <w:rPr>
                <w:spacing w:val="1"/>
                <w:sz w:val="24"/>
              </w:rPr>
              <w:t xml:space="preserve"> </w:t>
            </w:r>
            <w:r>
              <w:t>Проектирование зоны отдыха,</w:t>
            </w:r>
            <w:r>
              <w:rPr>
                <w:spacing w:val="-52"/>
              </w:rPr>
              <w:t xml:space="preserve"> </w:t>
            </w:r>
            <w:r>
              <w:t>креативных пространств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 школьников</w:t>
            </w:r>
          </w:p>
          <w:p w14:paraId="2D2F764A">
            <w:pPr>
              <w:pStyle w:val="13"/>
              <w:spacing w:line="250" w:lineRule="atLeast"/>
              <w:ind w:left="9" w:right="147"/>
            </w:pPr>
            <w:r>
              <w:t>(трансформируемое пространство,</w:t>
            </w:r>
            <w:r>
              <w:rPr>
                <w:spacing w:val="-53"/>
              </w:rPr>
              <w:t xml:space="preserve"> </w:t>
            </w:r>
            <w:r>
              <w:t>архитектурная</w:t>
            </w:r>
            <w:r>
              <w:rPr>
                <w:spacing w:val="-2"/>
              </w:rPr>
              <w:t xml:space="preserve"> </w:t>
            </w:r>
            <w:r>
              <w:t>доступность).</w:t>
            </w:r>
          </w:p>
        </w:tc>
        <w:tc>
          <w:tcPr>
            <w:tcW w:w="1699" w:type="dxa"/>
          </w:tcPr>
          <w:p w14:paraId="7CC330CE">
            <w:pPr>
              <w:pStyle w:val="13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  <w:p w14:paraId="2C394545">
            <w:pPr>
              <w:pStyle w:val="13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4" w:type="dxa"/>
          </w:tcPr>
          <w:p w14:paraId="22F7B7B2">
            <w:pPr>
              <w:pStyle w:val="13"/>
              <w:ind w:left="9" w:right="-15"/>
              <w:jc w:val="both"/>
            </w:pPr>
            <w:r>
              <w:t>Количество педагогов, использующих</w:t>
            </w:r>
            <w:r>
              <w:rPr>
                <w:spacing w:val="1"/>
              </w:rPr>
              <w:t xml:space="preserve"> </w:t>
            </w:r>
            <w:r>
              <w:t>учительскую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для учащихся</w:t>
            </w:r>
          </w:p>
        </w:tc>
        <w:tc>
          <w:tcPr>
            <w:tcW w:w="2244" w:type="dxa"/>
          </w:tcPr>
          <w:p w14:paraId="788E5E5C">
            <w:pPr>
              <w:pStyle w:val="13"/>
              <w:ind w:left="12" w:right="559"/>
            </w:pPr>
            <w:r>
              <w:t>Проведен ремонт</w:t>
            </w:r>
            <w:r>
              <w:rPr>
                <w:spacing w:val="-52"/>
              </w:rPr>
              <w:t xml:space="preserve"> </w:t>
            </w:r>
            <w:r>
              <w:t>учительской,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пространство для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</w:p>
          <w:p w14:paraId="0ED2B59F">
            <w:pPr>
              <w:pStyle w:val="13"/>
              <w:spacing w:line="252" w:lineRule="exact"/>
              <w:ind w:left="12"/>
            </w:pP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838" w:type="dxa"/>
          </w:tcPr>
          <w:p w14:paraId="45511404">
            <w:pPr>
              <w:pStyle w:val="13"/>
            </w:pPr>
          </w:p>
        </w:tc>
        <w:tc>
          <w:tcPr>
            <w:tcW w:w="2270" w:type="dxa"/>
          </w:tcPr>
          <w:p w14:paraId="06E3B507">
            <w:pPr>
              <w:pStyle w:val="13"/>
              <w:spacing w:line="268" w:lineRule="exact"/>
              <w:ind w:left="71"/>
              <w:rPr>
                <w:sz w:val="24"/>
              </w:rPr>
            </w:pPr>
          </w:p>
        </w:tc>
      </w:tr>
      <w:tr w14:paraId="04205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173" w:type="dxa"/>
            <w:gridSpan w:val="6"/>
          </w:tcPr>
          <w:p w14:paraId="43D3F8D3">
            <w:pPr>
              <w:pStyle w:val="13"/>
              <w:spacing w:line="270" w:lineRule="exact"/>
              <w:ind w:left="5299" w:right="5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14:paraId="4419B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3438" w:type="dxa"/>
          </w:tcPr>
          <w:p w14:paraId="381EAB6A">
            <w:pPr>
              <w:pStyle w:val="13"/>
              <w:tabs>
                <w:tab w:val="left" w:pos="1507"/>
                <w:tab w:val="left" w:pos="1680"/>
                <w:tab w:val="left" w:pos="1917"/>
                <w:tab w:val="left" w:pos="2637"/>
                <w:tab w:val="left" w:pos="3055"/>
              </w:tabs>
              <w:ind w:left="9" w:right="-15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4.18.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пространств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ремонту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(трансформируемое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архитектурная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доступность).</w:t>
            </w:r>
          </w:p>
        </w:tc>
        <w:tc>
          <w:tcPr>
            <w:tcW w:w="1699" w:type="dxa"/>
          </w:tcPr>
          <w:p w14:paraId="7B483BCA">
            <w:pPr>
              <w:pStyle w:val="13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684" w:type="dxa"/>
          </w:tcPr>
          <w:p w14:paraId="4BFFE526">
            <w:pPr>
              <w:pStyle w:val="13"/>
              <w:ind w:left="9" w:right="282" w:firstLine="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реализация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244" w:type="dxa"/>
          </w:tcPr>
          <w:p w14:paraId="57745658">
            <w:pPr>
              <w:pStyle w:val="13"/>
              <w:ind w:left="12" w:right="181" w:firstLine="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</w:p>
          <w:p w14:paraId="7A924B68">
            <w:pPr>
              <w:pStyle w:val="13"/>
              <w:ind w:left="12"/>
              <w:rPr>
                <w:sz w:val="24"/>
              </w:rPr>
            </w:pPr>
            <w:r>
              <w:rPr>
                <w:sz w:val="24"/>
              </w:rPr>
              <w:t>комфорта»</w:t>
            </w:r>
          </w:p>
          <w:p w14:paraId="04626495">
            <w:pPr>
              <w:pStyle w:val="13"/>
              <w:ind w:left="12"/>
            </w:pPr>
            <w:r>
              <w:t>Презентация</w:t>
            </w:r>
          </w:p>
        </w:tc>
        <w:tc>
          <w:tcPr>
            <w:tcW w:w="1838" w:type="dxa"/>
          </w:tcPr>
          <w:p w14:paraId="0698757B">
            <w:pPr>
              <w:pStyle w:val="13"/>
              <w:ind w:left="10" w:right="11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</w:p>
          <w:p w14:paraId="5DBF1B46">
            <w:pPr>
              <w:pStyle w:val="13"/>
              <w:ind w:left="10" w:right="9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68CE066C">
            <w:pPr>
              <w:pStyle w:val="13"/>
              <w:spacing w:line="268" w:lineRule="exact"/>
              <w:ind w:left="10" w:right="39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2270" w:type="dxa"/>
          </w:tcPr>
          <w:p w14:paraId="7E6C0CAE">
            <w:pPr>
              <w:pStyle w:val="13"/>
              <w:spacing w:line="265" w:lineRule="exact"/>
              <w:ind w:left="71"/>
              <w:rPr>
                <w:sz w:val="24"/>
              </w:rPr>
            </w:pPr>
          </w:p>
        </w:tc>
      </w:tr>
    </w:tbl>
    <w:p w14:paraId="7165E719">
      <w:pPr>
        <w:pStyle w:val="7"/>
        <w:spacing w:before="1"/>
        <w:rPr>
          <w:rFonts w:ascii="Calibri"/>
          <w:sz w:val="27"/>
        </w:rPr>
      </w:pPr>
    </w:p>
    <w:p w14:paraId="1885E425">
      <w:pPr>
        <w:spacing w:before="56"/>
        <w:ind w:right="1015"/>
        <w:jc w:val="right"/>
        <w:rPr>
          <w:rFonts w:ascii="Calibri"/>
        </w:rPr>
      </w:pPr>
    </w:p>
    <w:p w14:paraId="34A090C2">
      <w:pPr>
        <w:jc w:val="right"/>
        <w:rPr>
          <w:rFonts w:ascii="Calibri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99"/>
        <w:gridCol w:w="3684"/>
        <w:gridCol w:w="2244"/>
        <w:gridCol w:w="1838"/>
        <w:gridCol w:w="2270"/>
      </w:tblGrid>
      <w:tr w14:paraId="4961A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438" w:type="dxa"/>
          </w:tcPr>
          <w:p w14:paraId="47201908">
            <w:pPr>
              <w:pStyle w:val="13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4.19.</w:t>
            </w:r>
          </w:p>
          <w:p w14:paraId="7E685EFA">
            <w:pPr>
              <w:pStyle w:val="13"/>
              <w:tabs>
                <w:tab w:val="left" w:pos="1106"/>
                <w:tab w:val="left" w:pos="1488"/>
                <w:tab w:val="left" w:pos="2304"/>
                <w:tab w:val="left" w:pos="2376"/>
                <w:tab w:val="left" w:pos="3334"/>
              </w:tabs>
              <w:spacing w:line="237" w:lineRule="auto"/>
              <w:ind w:left="9" w:right="-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(«Сферум»)</w:t>
            </w:r>
          </w:p>
        </w:tc>
        <w:tc>
          <w:tcPr>
            <w:tcW w:w="1699" w:type="dxa"/>
          </w:tcPr>
          <w:p w14:paraId="70680BC6">
            <w:pPr>
              <w:pStyle w:val="13"/>
              <w:spacing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-2026</w:t>
            </w:r>
          </w:p>
        </w:tc>
        <w:tc>
          <w:tcPr>
            <w:tcW w:w="3684" w:type="dxa"/>
          </w:tcPr>
          <w:p w14:paraId="4B63304D">
            <w:pPr>
              <w:pStyle w:val="13"/>
              <w:ind w:left="9" w:righ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сообществ</w:t>
            </w:r>
          </w:p>
          <w:p w14:paraId="22CEC07B">
            <w:pPr>
              <w:pStyle w:val="13"/>
              <w:ind w:left="9" w:right="150"/>
              <w:rPr>
                <w:sz w:val="24"/>
              </w:rPr>
            </w:pPr>
            <w:r>
              <w:rPr>
                <w:sz w:val="24"/>
              </w:rPr>
              <w:t>педагогов для обмена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(«Сферум»)</w:t>
            </w:r>
          </w:p>
        </w:tc>
        <w:tc>
          <w:tcPr>
            <w:tcW w:w="2244" w:type="dxa"/>
          </w:tcPr>
          <w:p w14:paraId="4307D83C">
            <w:pPr>
              <w:pStyle w:val="13"/>
              <w:ind w:left="12" w:right="90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сообществах</w:t>
            </w:r>
          </w:p>
        </w:tc>
        <w:tc>
          <w:tcPr>
            <w:tcW w:w="1838" w:type="dxa"/>
          </w:tcPr>
          <w:p w14:paraId="0CFE8D8C">
            <w:pPr>
              <w:pStyle w:val="13"/>
              <w:ind w:left="10" w:right="24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70" w:type="dxa"/>
          </w:tcPr>
          <w:p w14:paraId="7DE61B55">
            <w:pPr>
              <w:pStyle w:val="13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</w:p>
        </w:tc>
      </w:tr>
      <w:tr w14:paraId="54F86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438" w:type="dxa"/>
          </w:tcPr>
          <w:p w14:paraId="03726E9F">
            <w:pPr>
              <w:pStyle w:val="13"/>
              <w:spacing w:line="232" w:lineRule="auto"/>
              <w:ind w:left="9" w:right="122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4.20.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699" w:type="dxa"/>
          </w:tcPr>
          <w:p w14:paraId="6D8BBC6A">
            <w:pPr>
              <w:pStyle w:val="13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3684" w:type="dxa"/>
          </w:tcPr>
          <w:p w14:paraId="6A741CF9">
            <w:pPr>
              <w:pStyle w:val="13"/>
              <w:ind w:left="4" w:right="1209"/>
              <w:rPr>
                <w:sz w:val="24"/>
              </w:rPr>
            </w:pPr>
            <w:r>
              <w:rPr>
                <w:sz w:val="24"/>
              </w:rPr>
              <w:t xml:space="preserve">Использование системы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44" w:type="dxa"/>
          </w:tcPr>
          <w:p w14:paraId="2E4F5F9C">
            <w:pPr>
              <w:pStyle w:val="13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14:paraId="3AC924DE">
            <w:pPr>
              <w:pStyle w:val="13"/>
              <w:spacing w:line="270" w:lineRule="atLeast"/>
              <w:ind w:left="12" w:right="42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838" w:type="dxa"/>
          </w:tcPr>
          <w:p w14:paraId="54A9B3AB">
            <w:pPr>
              <w:pStyle w:val="13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70" w:type="dxa"/>
          </w:tcPr>
          <w:p w14:paraId="4BB8213D">
            <w:pPr>
              <w:pStyle w:val="13"/>
              <w:spacing w:line="265" w:lineRule="exact"/>
              <w:ind w:left="71"/>
              <w:rPr>
                <w:sz w:val="24"/>
              </w:rPr>
            </w:pPr>
          </w:p>
        </w:tc>
      </w:tr>
      <w:tr w14:paraId="07443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73" w:type="dxa"/>
            <w:gridSpan w:val="6"/>
          </w:tcPr>
          <w:p w14:paraId="020D7E76">
            <w:pPr>
              <w:pStyle w:val="13"/>
              <w:spacing w:line="26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</w:p>
          <w:p w14:paraId="27FE898B">
            <w:pPr>
              <w:pStyle w:val="13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14:paraId="64C10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065" w:type="dxa"/>
            <w:gridSpan w:val="4"/>
          </w:tcPr>
          <w:p w14:paraId="6782C4C2">
            <w:pPr>
              <w:pStyle w:val="13"/>
              <w:spacing w:before="56"/>
              <w:ind w:left="9" w:right="23"/>
              <w:rPr>
                <w:sz w:val="24"/>
              </w:rPr>
            </w:pPr>
            <w:r>
              <w:rPr>
                <w:b/>
                <w:sz w:val="24"/>
              </w:rPr>
              <w:t xml:space="preserve">Задача 5 </w:t>
            </w:r>
            <w:r>
              <w:rPr>
                <w:sz w:val="24"/>
              </w:rPr>
              <w:t>Построение системы персонифицированного профессионального развития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4108" w:type="dxa"/>
            <w:gridSpan w:val="2"/>
          </w:tcPr>
          <w:p w14:paraId="5B74032D">
            <w:pPr>
              <w:pStyle w:val="13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Г.Е..(руководитель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14:paraId="1823C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3438" w:type="dxa"/>
          </w:tcPr>
          <w:p w14:paraId="123B465B">
            <w:pPr>
              <w:pStyle w:val="13"/>
              <w:ind w:left="9" w:right="46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99" w:type="dxa"/>
          </w:tcPr>
          <w:p w14:paraId="3CD78F05">
            <w:pPr>
              <w:pStyle w:val="13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3684" w:type="dxa"/>
          </w:tcPr>
          <w:p w14:paraId="240B61E0">
            <w:pPr>
              <w:pStyle w:val="13"/>
              <w:tabs>
                <w:tab w:val="left" w:pos="1694"/>
                <w:tab w:val="left" w:pos="3554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«дефицитные»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14:paraId="0F02BF1E">
            <w:pPr>
              <w:pStyle w:val="13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Построены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маршруты.</w:t>
            </w:r>
          </w:p>
          <w:p w14:paraId="5A0A2338">
            <w:pPr>
              <w:pStyle w:val="13"/>
              <w:tabs>
                <w:tab w:val="left" w:pos="1908"/>
                <w:tab w:val="left" w:pos="1948"/>
                <w:tab w:val="left" w:pos="2080"/>
                <w:tab w:val="left" w:pos="2467"/>
                <w:tab w:val="left" w:pos="2776"/>
                <w:tab w:val="left" w:pos="2875"/>
                <w:tab w:val="left" w:pos="3576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Построена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образовательных</w:t>
            </w:r>
          </w:p>
          <w:p w14:paraId="709FEC35">
            <w:pPr>
              <w:pStyle w:val="13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244" w:type="dxa"/>
          </w:tcPr>
          <w:p w14:paraId="7ADD7E9C">
            <w:pPr>
              <w:pStyle w:val="13"/>
              <w:ind w:left="12" w:firstLine="60"/>
              <w:rPr>
                <w:sz w:val="24"/>
              </w:rPr>
            </w:pPr>
            <w:r>
              <w:rPr>
                <w:sz w:val="24"/>
              </w:rPr>
              <w:t>ИОМ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Удостоверения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КПК</w:t>
            </w:r>
          </w:p>
        </w:tc>
        <w:tc>
          <w:tcPr>
            <w:tcW w:w="1838" w:type="dxa"/>
          </w:tcPr>
          <w:p w14:paraId="02FAD443">
            <w:pPr>
              <w:pStyle w:val="13"/>
              <w:ind w:left="10" w:right="151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270" w:type="dxa"/>
          </w:tcPr>
          <w:p w14:paraId="06D32E4B">
            <w:pPr>
              <w:pStyle w:val="13"/>
              <w:ind w:left="13" w:right="499"/>
              <w:rPr>
                <w:sz w:val="24"/>
              </w:rPr>
            </w:pPr>
            <w:r>
              <w:rPr>
                <w:sz w:val="24"/>
              </w:rPr>
              <w:t>Сотникова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Припутнева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</w:t>
            </w:r>
          </w:p>
        </w:tc>
      </w:tr>
    </w:tbl>
    <w:p w14:paraId="1C504D26">
      <w:pPr>
        <w:pStyle w:val="7"/>
        <w:spacing w:before="5"/>
        <w:rPr>
          <w:rFonts w:ascii="Calibri"/>
          <w:sz w:val="7"/>
        </w:rPr>
      </w:pPr>
    </w:p>
    <w:p w14:paraId="604AD57F">
      <w:pPr>
        <w:spacing w:before="57"/>
        <w:ind w:right="1015"/>
        <w:jc w:val="right"/>
        <w:rPr>
          <w:rFonts w:ascii="Calibri"/>
        </w:rPr>
      </w:pPr>
    </w:p>
    <w:p w14:paraId="16DDFE77">
      <w:pPr>
        <w:jc w:val="right"/>
        <w:rPr>
          <w:rFonts w:ascii="Calibri"/>
        </w:rPr>
        <w:sectPr>
          <w:pgSz w:w="16860" w:h="11930" w:orient="landscape"/>
          <w:pgMar w:top="561" w:right="420" w:bottom="0" w:left="278" w:header="72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99"/>
        <w:gridCol w:w="3684"/>
        <w:gridCol w:w="2244"/>
        <w:gridCol w:w="1838"/>
        <w:gridCol w:w="2270"/>
      </w:tblGrid>
      <w:tr w14:paraId="6E4DF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73" w:type="dxa"/>
            <w:gridSpan w:val="6"/>
          </w:tcPr>
          <w:p w14:paraId="1A35255A">
            <w:pPr>
              <w:pStyle w:val="13"/>
              <w:spacing w:line="26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</w:p>
          <w:p w14:paraId="31CC876E">
            <w:pPr>
              <w:pStyle w:val="13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</w:tc>
      </w:tr>
      <w:tr w14:paraId="531E6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065" w:type="dxa"/>
            <w:gridSpan w:val="4"/>
          </w:tcPr>
          <w:p w14:paraId="1030C78F">
            <w:pPr>
              <w:pStyle w:val="13"/>
              <w:ind w:left="9" w:right="23" w:firstLine="60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0E736D">
            <w:pPr>
              <w:pStyle w:val="13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4108" w:type="dxa"/>
            <w:gridSpan w:val="2"/>
          </w:tcPr>
          <w:p w14:paraId="4A5D44C1">
            <w:pPr>
              <w:pStyle w:val="13"/>
              <w:spacing w:line="268" w:lineRule="exact"/>
              <w:ind w:left="10" w:firstLine="60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Г.Е.(руководитель</w:t>
            </w:r>
          </w:p>
          <w:p w14:paraId="284C9F41">
            <w:pPr>
              <w:pStyle w:val="13"/>
              <w:spacing w:line="270" w:lineRule="atLeast"/>
              <w:ind w:left="10" w:right="804"/>
              <w:rPr>
                <w:sz w:val="24"/>
              </w:rPr>
            </w:pPr>
            <w:r>
              <w:rPr>
                <w:sz w:val="24"/>
              </w:rPr>
              <w:t>рабочейгруппы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14:paraId="32CD3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3438" w:type="dxa"/>
          </w:tcPr>
          <w:p w14:paraId="51F53A22">
            <w:pPr>
              <w:pStyle w:val="13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6.1.</w:t>
            </w:r>
          </w:p>
          <w:p w14:paraId="5D98F86C">
            <w:pPr>
              <w:pStyle w:val="13"/>
              <w:tabs>
                <w:tab w:val="left" w:pos="1516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Дальнейшая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индивидуализация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7487502D">
            <w:pPr>
              <w:pStyle w:val="13"/>
              <w:tabs>
                <w:tab w:val="left" w:pos="2224"/>
                <w:tab w:val="left" w:pos="2570"/>
              </w:tabs>
              <w:ind w:left="9" w:right="-29" w:firstLine="64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532779A7">
            <w:pPr>
              <w:pStyle w:val="13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699" w:type="dxa"/>
          </w:tcPr>
          <w:p w14:paraId="69440F36">
            <w:pPr>
              <w:pStyle w:val="13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-2028</w:t>
            </w:r>
          </w:p>
        </w:tc>
        <w:tc>
          <w:tcPr>
            <w:tcW w:w="3684" w:type="dxa"/>
          </w:tcPr>
          <w:p w14:paraId="552E7F59">
            <w:pPr>
              <w:pStyle w:val="13"/>
              <w:tabs>
                <w:tab w:val="left" w:pos="1932"/>
              </w:tabs>
              <w:spacing w:line="237" w:lineRule="auto"/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44" w:type="dxa"/>
          </w:tcPr>
          <w:p w14:paraId="76745BAF">
            <w:pPr>
              <w:pStyle w:val="13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ИУП</w:t>
            </w:r>
          </w:p>
        </w:tc>
        <w:tc>
          <w:tcPr>
            <w:tcW w:w="1838" w:type="dxa"/>
          </w:tcPr>
          <w:p w14:paraId="619B2FD7">
            <w:pPr>
              <w:pStyle w:val="13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664D96E">
            <w:pPr>
              <w:pStyle w:val="13"/>
              <w:spacing w:before="2" w:line="237" w:lineRule="auto"/>
              <w:ind w:left="10" w:right="312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70" w:type="dxa"/>
          </w:tcPr>
          <w:p w14:paraId="0286F372">
            <w:pPr>
              <w:pStyle w:val="13"/>
              <w:spacing w:line="235" w:lineRule="auto"/>
              <w:ind w:left="11" w:right="363"/>
              <w:rPr>
                <w:sz w:val="24"/>
              </w:rPr>
            </w:pPr>
            <w:r>
              <w:rPr>
                <w:sz w:val="24"/>
              </w:rPr>
              <w:t>Савинская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14:paraId="5222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73" w:type="dxa"/>
            <w:gridSpan w:val="6"/>
          </w:tcPr>
          <w:p w14:paraId="40FC344D">
            <w:pPr>
              <w:pStyle w:val="13"/>
              <w:spacing w:line="26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</w:p>
          <w:p w14:paraId="0F97BFE8">
            <w:pPr>
              <w:pStyle w:val="13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14:paraId="39BC6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065" w:type="dxa"/>
            <w:gridSpan w:val="4"/>
          </w:tcPr>
          <w:p w14:paraId="7E6755DA">
            <w:pPr>
              <w:pStyle w:val="13"/>
              <w:spacing w:line="265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108" w:type="dxa"/>
            <w:gridSpan w:val="2"/>
          </w:tcPr>
          <w:p w14:paraId="64F67405">
            <w:pPr>
              <w:pStyle w:val="13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6E146D9">
            <w:pPr>
              <w:pStyle w:val="13"/>
              <w:spacing w:before="4" w:line="268" w:lineRule="exact"/>
              <w:ind w:left="10" w:right="75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14:paraId="41AA0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38" w:type="dxa"/>
          </w:tcPr>
          <w:p w14:paraId="6047DF8E">
            <w:pPr>
              <w:pStyle w:val="13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7.1.</w:t>
            </w:r>
          </w:p>
          <w:p w14:paraId="64F2FC33">
            <w:pPr>
              <w:pStyle w:val="13"/>
              <w:ind w:left="9" w:right="113"/>
              <w:rPr>
                <w:sz w:val="24"/>
              </w:rPr>
            </w:pPr>
            <w:r>
              <w:rPr>
                <w:sz w:val="24"/>
              </w:rPr>
              <w:t>Реализация проектного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управлении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школой:</w:t>
            </w:r>
          </w:p>
        </w:tc>
        <w:tc>
          <w:tcPr>
            <w:tcW w:w="1699" w:type="dxa"/>
          </w:tcPr>
          <w:p w14:paraId="16E4D9EB">
            <w:pPr>
              <w:pStyle w:val="13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-2027</w:t>
            </w:r>
          </w:p>
        </w:tc>
        <w:tc>
          <w:tcPr>
            <w:tcW w:w="3684" w:type="dxa"/>
          </w:tcPr>
          <w:p w14:paraId="0DD0F356">
            <w:pPr>
              <w:pStyle w:val="13"/>
              <w:ind w:left="9" w:right="74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 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44" w:type="dxa"/>
          </w:tcPr>
          <w:p w14:paraId="332217F5">
            <w:pPr>
              <w:pStyle w:val="13"/>
              <w:ind w:left="12" w:right="508" w:firstLine="6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справки, </w:t>
            </w:r>
            <w:r>
              <w:rPr>
                <w:spacing w:val="-1"/>
                <w:sz w:val="24"/>
              </w:rPr>
              <w:t>отчѐты,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</w:p>
        </w:tc>
        <w:tc>
          <w:tcPr>
            <w:tcW w:w="1838" w:type="dxa"/>
          </w:tcPr>
          <w:p w14:paraId="465D0B64">
            <w:pPr>
              <w:pStyle w:val="13"/>
              <w:ind w:left="10" w:right="1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0" w:type="dxa"/>
          </w:tcPr>
          <w:p w14:paraId="34B31559">
            <w:pPr>
              <w:pStyle w:val="13"/>
              <w:spacing w:line="268" w:lineRule="exact"/>
              <w:ind w:left="11"/>
              <w:rPr>
                <w:sz w:val="24"/>
              </w:rPr>
            </w:pPr>
          </w:p>
        </w:tc>
      </w:tr>
      <w:tr w14:paraId="6B939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3438" w:type="dxa"/>
          </w:tcPr>
          <w:p w14:paraId="68E427C8">
            <w:pPr>
              <w:pStyle w:val="13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7.2.</w:t>
            </w:r>
          </w:p>
          <w:p w14:paraId="5D8BB19A">
            <w:pPr>
              <w:pStyle w:val="13"/>
              <w:tabs>
                <w:tab w:val="left" w:pos="1612"/>
                <w:tab w:val="left" w:pos="3079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предотвращения и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</w:p>
          <w:p w14:paraId="2204BB14">
            <w:pPr>
              <w:pStyle w:val="13"/>
              <w:tabs>
                <w:tab w:val="left" w:pos="2522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(ШСП),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00AF9CC4">
            <w:pPr>
              <w:pStyle w:val="13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9" w:type="dxa"/>
          </w:tcPr>
          <w:p w14:paraId="171C34B6">
            <w:pPr>
              <w:pStyle w:val="13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84" w:type="dxa"/>
          </w:tcPr>
          <w:p w14:paraId="32B19610">
            <w:pPr>
              <w:pStyle w:val="13"/>
              <w:tabs>
                <w:tab w:val="left" w:pos="1334"/>
                <w:tab w:val="left" w:pos="1836"/>
                <w:tab w:val="left" w:pos="2229"/>
                <w:tab w:val="left" w:pos="3554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44" w:type="dxa"/>
          </w:tcPr>
          <w:p w14:paraId="40644C22">
            <w:pPr>
              <w:pStyle w:val="13"/>
              <w:ind w:left="12" w:right="227" w:firstLine="60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ШСМ.</w:t>
            </w:r>
          </w:p>
          <w:p w14:paraId="778A4D64">
            <w:pPr>
              <w:pStyle w:val="13"/>
              <w:ind w:left="1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ШСП.</w:t>
            </w:r>
          </w:p>
        </w:tc>
        <w:tc>
          <w:tcPr>
            <w:tcW w:w="1838" w:type="dxa"/>
          </w:tcPr>
          <w:p w14:paraId="253E4890">
            <w:pPr>
              <w:pStyle w:val="13"/>
              <w:ind w:left="10" w:right="151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270" w:type="dxa"/>
          </w:tcPr>
          <w:p w14:paraId="7793DE39">
            <w:pPr>
              <w:pStyle w:val="13"/>
              <w:ind w:left="13" w:right="499"/>
              <w:rPr>
                <w:sz w:val="24"/>
              </w:rPr>
            </w:pPr>
            <w:r>
              <w:rPr>
                <w:sz w:val="24"/>
              </w:rPr>
              <w:t>Сотникова Е.В</w:t>
            </w:r>
            <w:r>
              <w:rPr>
                <w:color w:val="C00000"/>
                <w:sz w:val="24"/>
              </w:rPr>
              <w:t>.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</w:p>
        </w:tc>
      </w:tr>
      <w:tr w14:paraId="56B25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173" w:type="dxa"/>
            <w:gridSpan w:val="6"/>
          </w:tcPr>
          <w:p w14:paraId="308D528B">
            <w:pPr>
              <w:pStyle w:val="13"/>
              <w:spacing w:line="26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</w:p>
          <w:p w14:paraId="0C5996BA">
            <w:pPr>
              <w:pStyle w:val="13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«здоровье»,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</w:tbl>
    <w:p w14:paraId="19477883">
      <w:pPr>
        <w:pStyle w:val="7"/>
        <w:spacing w:before="12"/>
        <w:rPr>
          <w:rFonts w:ascii="Calibri"/>
          <w:sz w:val="11"/>
        </w:rPr>
      </w:pPr>
    </w:p>
    <w:p w14:paraId="0FC0CF4B">
      <w:pPr>
        <w:tabs>
          <w:tab w:val="left" w:pos="6756"/>
          <w:tab w:val="right" w:pos="14665"/>
        </w:tabs>
        <w:spacing w:before="56"/>
        <w:ind w:right="1015"/>
        <w:rPr>
          <w:rFonts w:ascii="Calibri"/>
        </w:rPr>
      </w:pPr>
      <w:r>
        <w:rPr>
          <w:rFonts w:ascii="Calibri"/>
        </w:rPr>
        <w:tab/>
      </w:r>
    </w:p>
    <w:p w14:paraId="0C6DDDD8">
      <w:pPr>
        <w:tabs>
          <w:tab w:val="left" w:pos="6756"/>
          <w:tab w:val="right" w:pos="14665"/>
        </w:tabs>
        <w:spacing w:before="56"/>
        <w:ind w:right="1015"/>
        <w:rPr>
          <w:rFonts w:ascii="Calibri"/>
        </w:rPr>
      </w:pPr>
    </w:p>
    <w:p w14:paraId="25DDFCA0">
      <w:pPr>
        <w:tabs>
          <w:tab w:val="left" w:pos="6756"/>
          <w:tab w:val="right" w:pos="14665"/>
        </w:tabs>
        <w:spacing w:before="56"/>
        <w:ind w:right="1015"/>
        <w:rPr>
          <w:rFonts w:ascii="Calibri"/>
        </w:rPr>
      </w:pPr>
    </w:p>
    <w:p w14:paraId="4E37B258">
      <w:pPr>
        <w:pStyle w:val="7"/>
        <w:spacing w:before="4"/>
        <w:rPr>
          <w:rFonts w:ascii="Calibri"/>
          <w:sz w:val="16"/>
        </w:rPr>
      </w:pPr>
    </w:p>
    <w:sectPr>
      <w:pgSz w:w="16860" w:h="11930" w:orient="landscape"/>
      <w:pgMar w:top="561" w:right="420" w:bottom="0" w:left="278" w:header="720" w:footer="72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DengXian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%1."/>
      <w:lvlJc w:val="left"/>
      <w:pPr>
        <w:ind w:left="352" w:hanging="24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5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0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5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40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35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30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25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20" w:hanging="243"/>
      </w:pPr>
      <w:rPr>
        <w:rFonts w:hint="default"/>
        <w:lang w:val="ru-RU" w:eastAsia="en-US" w:bidi="ar-SA"/>
      </w:rPr>
    </w:lvl>
  </w:abstractNum>
  <w:abstractNum w:abstractNumId="1">
    <w:nsid w:val="825EC3C5"/>
    <w:multiLevelType w:val="multilevel"/>
    <w:tmpl w:val="825EC3C5"/>
    <w:lvl w:ilvl="0" w:tentative="0">
      <w:start w:val="0"/>
      <w:numFmt w:val="bullet"/>
      <w:lvlText w:val="•"/>
      <w:lvlJc w:val="left"/>
      <w:pPr>
        <w:ind w:left="9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4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02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69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37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1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</w:abstractNum>
  <w:abstractNum w:abstractNumId="2">
    <w:nsid w:val="845B5372"/>
    <w:multiLevelType w:val="multilevel"/>
    <w:tmpl w:val="845B5372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5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727" w:hanging="51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4" w:hanging="5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9" w:hanging="5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4" w:hanging="5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9" w:hanging="5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4" w:hanging="5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9" w:hanging="5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4" w:hanging="5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9" w:hanging="516"/>
      </w:pPr>
      <w:rPr>
        <w:rFonts w:hint="default"/>
        <w:lang w:val="ru-RU" w:eastAsia="en-US" w:bidi="ar-SA"/>
      </w:rPr>
    </w:lvl>
  </w:abstractNum>
  <w:abstractNum w:abstractNumId="6">
    <w:nsid w:val="9377BC45"/>
    <w:multiLevelType w:val="multilevel"/>
    <w:tmpl w:val="9377BC45"/>
    <w:lvl w:ilvl="0" w:tentative="0">
      <w:start w:val="1"/>
      <w:numFmt w:val="decimal"/>
      <w:lvlText w:val="%1."/>
      <w:lvlJc w:val="left"/>
      <w:pPr>
        <w:ind w:left="7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</w:abstractNum>
  <w:abstractNum w:abstractNumId="7">
    <w:nsid w:val="9ACF65A0"/>
    <w:multiLevelType w:val="multilevel"/>
    <w:tmpl w:val="9ACF65A0"/>
    <w:lvl w:ilvl="0" w:tentative="0">
      <w:start w:val="1"/>
      <w:numFmt w:val="decimal"/>
      <w:lvlText w:val="%1."/>
      <w:lvlJc w:val="left"/>
      <w:pPr>
        <w:ind w:left="114" w:hanging="18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9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94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9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9" w:hanging="180"/>
      </w:pPr>
      <w:rPr>
        <w:rFonts w:hint="default"/>
        <w:lang w:val="ru-RU" w:eastAsia="en-US" w:bidi="ar-SA"/>
      </w:rPr>
    </w:lvl>
  </w:abstractNum>
  <w:abstractNum w:abstractNumId="8">
    <w:nsid w:val="9C11E984"/>
    <w:multiLevelType w:val="multilevel"/>
    <w:tmpl w:val="9C11E984"/>
    <w:lvl w:ilvl="0" w:tentative="0">
      <w:start w:val="1"/>
      <w:numFmt w:val="decimal"/>
      <w:lvlText w:val="%1."/>
      <w:lvlJc w:val="left"/>
      <w:pPr>
        <w:ind w:left="43" w:hanging="6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2" w:hanging="6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5" w:hanging="6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8" w:hanging="6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1" w:hanging="6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4" w:hanging="6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7" w:hanging="6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0" w:hanging="6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63" w:hanging="684"/>
      </w:pPr>
      <w:rPr>
        <w:rFonts w:hint="default"/>
        <w:lang w:val="ru-RU" w:eastAsia="en-US" w:bidi="ar-SA"/>
      </w:rPr>
    </w:lvl>
  </w:abstractNum>
  <w:abstractNum w:abstractNumId="9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727" w:hanging="4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4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9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4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9" w:hanging="420"/>
      </w:pPr>
      <w:rPr>
        <w:rFonts w:hint="default"/>
        <w:lang w:val="ru-RU" w:eastAsia="en-US" w:bidi="ar-SA"/>
      </w:rPr>
    </w:lvl>
  </w:abstractNum>
  <w:abstractNum w:abstractNumId="10">
    <w:nsid w:val="A0F05207"/>
    <w:multiLevelType w:val="multilevel"/>
    <w:tmpl w:val="A0F05207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</w:abstractNum>
  <w:abstractNum w:abstractNumId="11">
    <w:nsid w:val="A9AC3AA7"/>
    <w:multiLevelType w:val="multilevel"/>
    <w:tmpl w:val="A9AC3AA7"/>
    <w:lvl w:ilvl="0" w:tentative="0">
      <w:start w:val="0"/>
      <w:numFmt w:val="bullet"/>
      <w:lvlText w:val="•"/>
      <w:lvlJc w:val="left"/>
      <w:pPr>
        <w:ind w:left="9" w:hanging="25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1" w:hanging="2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22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33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44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5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66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77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88" w:hanging="252"/>
      </w:pPr>
      <w:rPr>
        <w:rFonts w:hint="default"/>
        <w:lang w:val="ru-RU" w:eastAsia="en-US" w:bidi="ar-SA"/>
      </w:rPr>
    </w:lvl>
  </w:abstractNum>
  <w:abstractNum w:abstractNumId="12">
    <w:nsid w:val="AAF3F3FA"/>
    <w:multiLevelType w:val="multilevel"/>
    <w:tmpl w:val="AAF3F3FA"/>
    <w:lvl w:ilvl="0" w:tentative="0">
      <w:start w:val="1"/>
      <w:numFmt w:val="decimal"/>
      <w:lvlText w:val="%1."/>
      <w:lvlJc w:val="left"/>
      <w:pPr>
        <w:ind w:left="115" w:hanging="18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9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94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9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9" w:hanging="180"/>
      </w:pPr>
      <w:rPr>
        <w:rFonts w:hint="default"/>
        <w:lang w:val="ru-RU" w:eastAsia="en-US" w:bidi="ar-SA"/>
      </w:rPr>
    </w:lvl>
  </w:abstractNum>
  <w:abstractNum w:abstractNumId="13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7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4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4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4">
    <w:nsid w:val="B23A94A9"/>
    <w:multiLevelType w:val="multilevel"/>
    <w:tmpl w:val="B23A94A9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</w:abstractNum>
  <w:abstractNum w:abstractNumId="15">
    <w:nsid w:val="B53F3350"/>
    <w:multiLevelType w:val="multilevel"/>
    <w:tmpl w:val="B53F3350"/>
    <w:lvl w:ilvl="0" w:tentative="0">
      <w:start w:val="0"/>
      <w:numFmt w:val="bullet"/>
      <w:lvlText w:val=""/>
      <w:lvlJc w:val="left"/>
      <w:pPr>
        <w:ind w:left="737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</w:abstractNum>
  <w:abstractNum w:abstractNumId="16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ind w:left="112" w:hanging="183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3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75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0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31" w:hanging="183"/>
      </w:pPr>
      <w:rPr>
        <w:rFonts w:hint="default"/>
        <w:lang w:val="ru-RU" w:eastAsia="en-US" w:bidi="ar-SA"/>
      </w:rPr>
    </w:lvl>
  </w:abstractNum>
  <w:abstractNum w:abstractNumId="17">
    <w:nsid w:val="B8CEF35B"/>
    <w:multiLevelType w:val="multilevel"/>
    <w:tmpl w:val="B8CEF35B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18">
    <w:nsid w:val="BB64CFA9"/>
    <w:multiLevelType w:val="multilevel"/>
    <w:tmpl w:val="BB64CFA9"/>
    <w:lvl w:ilvl="0" w:tentative="0">
      <w:start w:val="0"/>
      <w:numFmt w:val="bullet"/>
      <w:lvlText w:val="o"/>
      <w:lvlJc w:val="left"/>
      <w:pPr>
        <w:ind w:left="839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19">
    <w:nsid w:val="BCECA0B4"/>
    <w:multiLevelType w:val="multilevel"/>
    <w:tmpl w:val="BCECA0B4"/>
    <w:lvl w:ilvl="0" w:tentative="0">
      <w:start w:val="1"/>
      <w:numFmt w:val="decimal"/>
      <w:lvlText w:val="%1."/>
      <w:lvlJc w:val="left"/>
      <w:pPr>
        <w:ind w:left="47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20">
    <w:nsid w:val="BDA1395C"/>
    <w:multiLevelType w:val="multilevel"/>
    <w:tmpl w:val="BDA1395C"/>
    <w:lvl w:ilvl="0" w:tentative="0">
      <w:start w:val="1"/>
      <w:numFmt w:val="decimal"/>
      <w:lvlText w:val="%1."/>
      <w:lvlJc w:val="left"/>
      <w:pPr>
        <w:ind w:left="42" w:hanging="65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2" w:hanging="6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5" w:hanging="6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8" w:hanging="6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1" w:hanging="6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4" w:hanging="6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7" w:hanging="6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0" w:hanging="6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63" w:hanging="658"/>
      </w:pPr>
      <w:rPr>
        <w:rFonts w:hint="default"/>
        <w:lang w:val="ru-RU" w:eastAsia="en-US" w:bidi="ar-SA"/>
      </w:rPr>
    </w:lvl>
  </w:abstractNum>
  <w:abstractNum w:abstractNumId="21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115" w:hanging="18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9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94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9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9" w:hanging="180"/>
      </w:pPr>
      <w:rPr>
        <w:rFonts w:hint="default"/>
        <w:lang w:val="ru-RU" w:eastAsia="en-US" w:bidi="ar-SA"/>
      </w:rPr>
    </w:lvl>
  </w:abstractNum>
  <w:abstractNum w:abstractNumId="22">
    <w:nsid w:val="C0915F4F"/>
    <w:multiLevelType w:val="multilevel"/>
    <w:tmpl w:val="C0915F4F"/>
    <w:lvl w:ilvl="0" w:tentative="0">
      <w:start w:val="0"/>
      <w:numFmt w:val="bullet"/>
      <w:lvlText w:val=""/>
      <w:lvlJc w:val="left"/>
      <w:pPr>
        <w:ind w:left="839" w:hanging="363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7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5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3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0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8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6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3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363"/>
      </w:pPr>
      <w:rPr>
        <w:rFonts w:hint="default"/>
        <w:lang w:val="ru-RU" w:eastAsia="en-US" w:bidi="ar-SA"/>
      </w:rPr>
    </w:lvl>
  </w:abstractNum>
  <w:abstractNum w:abstractNumId="23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73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</w:abstractNum>
  <w:abstractNum w:abstractNumId="24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187" w:hanging="51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5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7" w:hanging="5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5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35" w:hanging="5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4" w:hanging="5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13" w:hanging="5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02" w:hanging="5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91" w:hanging="516"/>
      </w:pPr>
      <w:rPr>
        <w:rFonts w:hint="default"/>
        <w:lang w:val="ru-RU" w:eastAsia="en-US" w:bidi="ar-SA"/>
      </w:rPr>
    </w:lvl>
  </w:abstractNum>
  <w:abstractNum w:abstractNumId="25">
    <w:nsid w:val="D7D140E4"/>
    <w:multiLevelType w:val="multilevel"/>
    <w:tmpl w:val="D7D140E4"/>
    <w:lvl w:ilvl="0" w:tentative="0">
      <w:start w:val="0"/>
      <w:numFmt w:val="bullet"/>
      <w:lvlText w:val=""/>
      <w:lvlJc w:val="left"/>
      <w:pPr>
        <w:ind w:left="731" w:hanging="360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</w:abstractNum>
  <w:abstractNum w:abstractNumId="26">
    <w:nsid w:val="DAD3A854"/>
    <w:multiLevelType w:val="multilevel"/>
    <w:tmpl w:val="DAD3A854"/>
    <w:lvl w:ilvl="0" w:tentative="0">
      <w:start w:val="5"/>
      <w:numFmt w:val="decimal"/>
      <w:lvlText w:val="%1."/>
      <w:lvlJc w:val="left"/>
      <w:pPr>
        <w:ind w:left="2959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4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80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4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80" w:hanging="281"/>
      </w:pPr>
      <w:rPr>
        <w:rFonts w:hint="default"/>
        <w:lang w:val="ru-RU" w:eastAsia="en-US" w:bidi="ar-SA"/>
      </w:rPr>
    </w:lvl>
  </w:abstractNum>
  <w:abstractNum w:abstractNumId="27">
    <w:nsid w:val="E0294EC7"/>
    <w:multiLevelType w:val="multilevel"/>
    <w:tmpl w:val="E0294EC7"/>
    <w:lvl w:ilvl="0" w:tentative="0">
      <w:start w:val="0"/>
      <w:numFmt w:val="bullet"/>
      <w:lvlText w:val="-"/>
      <w:lvlJc w:val="left"/>
      <w:pPr>
        <w:ind w:left="1106" w:hanging="267"/>
      </w:pPr>
      <w:rPr>
        <w:rFonts w:hint="default" w:ascii="Times New Roman" w:hAnsi="Times New Roman" w:eastAsia="Times New Roman" w:cs="Times New Roman"/>
        <w:color w:val="1A1A1A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11" w:hanging="5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6" w:hanging="5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3" w:hanging="5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0" w:hanging="5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7" w:hanging="5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3" w:hanging="5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0" w:hanging="5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07" w:hanging="507"/>
      </w:pPr>
      <w:rPr>
        <w:rFonts w:hint="default"/>
        <w:lang w:val="ru-RU" w:eastAsia="en-US" w:bidi="ar-SA"/>
      </w:rPr>
    </w:lvl>
  </w:abstractNum>
  <w:abstractNum w:abstractNumId="28">
    <w:nsid w:val="E093A4B0"/>
    <w:multiLevelType w:val="multilevel"/>
    <w:tmpl w:val="E093A4B0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29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112" w:hanging="183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3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75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0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31" w:hanging="183"/>
      </w:pPr>
      <w:rPr>
        <w:rFonts w:hint="default"/>
        <w:lang w:val="ru-RU" w:eastAsia="en-US" w:bidi="ar-SA"/>
      </w:rPr>
    </w:lvl>
  </w:abstractNum>
  <w:abstractNum w:abstractNumId="30">
    <w:nsid w:val="F0E89278"/>
    <w:multiLevelType w:val="multilevel"/>
    <w:tmpl w:val="F0E89278"/>
    <w:lvl w:ilvl="0" w:tentative="0">
      <w:start w:val="0"/>
      <w:numFmt w:val="bullet"/>
      <w:lvlText w:val=""/>
      <w:lvlJc w:val="left"/>
      <w:pPr>
        <w:ind w:left="84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</w:abstractNum>
  <w:abstractNum w:abstractNumId="31">
    <w:nsid w:val="F585BF25"/>
    <w:multiLevelType w:val="multilevel"/>
    <w:tmpl w:val="F585BF25"/>
    <w:lvl w:ilvl="0" w:tentative="0">
      <w:start w:val="1"/>
      <w:numFmt w:val="decimal"/>
      <w:lvlText w:val="%1."/>
      <w:lvlJc w:val="left"/>
      <w:pPr>
        <w:ind w:left="53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</w:abstractNum>
  <w:abstractNum w:abstractNumId="32">
    <w:nsid w:val="F689643B"/>
    <w:multiLevelType w:val="multilevel"/>
    <w:tmpl w:val="F689643B"/>
    <w:lvl w:ilvl="0" w:tentative="0">
      <w:start w:val="0"/>
      <w:numFmt w:val="bullet"/>
      <w:lvlText w:val=""/>
      <w:lvlJc w:val="left"/>
      <w:pPr>
        <w:ind w:left="851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33">
    <w:nsid w:val="FB861334"/>
    <w:multiLevelType w:val="singleLevel"/>
    <w:tmpl w:val="FB8613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4">
    <w:nsid w:val="FEC2EA36"/>
    <w:multiLevelType w:val="multilevel"/>
    <w:tmpl w:val="FEC2EA36"/>
    <w:lvl w:ilvl="0" w:tentative="0">
      <w:start w:val="0"/>
      <w:numFmt w:val="bullet"/>
      <w:lvlText w:val=""/>
      <w:lvlJc w:val="left"/>
      <w:pPr>
        <w:ind w:left="743" w:hanging="360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</w:abstractNum>
  <w:abstractNum w:abstractNumId="3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383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7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7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164" w:hanging="284"/>
      </w:pPr>
      <w:rPr>
        <w:rFonts w:hint="default"/>
        <w:lang w:val="ru-RU" w:eastAsia="en-US" w:bidi="ar-SA"/>
      </w:rPr>
    </w:lvl>
  </w:abstractNum>
  <w:abstractNum w:abstractNumId="36">
    <w:nsid w:val="03A63A41"/>
    <w:multiLevelType w:val="multilevel"/>
    <w:tmpl w:val="03A63A41"/>
    <w:lvl w:ilvl="0" w:tentative="0">
      <w:start w:val="0"/>
      <w:numFmt w:val="bullet"/>
      <w:lvlText w:val=""/>
      <w:lvlJc w:val="left"/>
      <w:pPr>
        <w:ind w:left="797" w:hanging="363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0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25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01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1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27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2" w:hanging="363"/>
      </w:pPr>
      <w:rPr>
        <w:rFonts w:hint="default"/>
        <w:lang w:val="ru-RU" w:eastAsia="en-US" w:bidi="ar-SA"/>
      </w:rPr>
    </w:lvl>
  </w:abstractNum>
  <w:abstractNum w:abstractNumId="37">
    <w:nsid w:val="03D62ECE"/>
    <w:multiLevelType w:val="multilevel"/>
    <w:tmpl w:val="03D62ECE"/>
    <w:lvl w:ilvl="0" w:tentative="0">
      <w:start w:val="2"/>
      <w:numFmt w:val="upperRoman"/>
      <w:lvlText w:val="%1"/>
      <w:lvlJc w:val="left"/>
      <w:pPr>
        <w:ind w:left="357" w:hanging="248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0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60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0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61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61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61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61" w:hanging="248"/>
      </w:pPr>
      <w:rPr>
        <w:rFonts w:hint="default"/>
        <w:lang w:val="ru-RU" w:eastAsia="en-US" w:bidi="ar-SA"/>
      </w:rPr>
    </w:lvl>
  </w:abstractNum>
  <w:abstractNum w:abstractNumId="38">
    <w:nsid w:val="0709FD3E"/>
    <w:multiLevelType w:val="multilevel"/>
    <w:tmpl w:val="0709FD3E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39">
    <w:nsid w:val="0A237FAF"/>
    <w:multiLevelType w:val="multi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0">
    <w:nsid w:val="0CEF100B"/>
    <w:multiLevelType w:val="multilevel"/>
    <w:tmpl w:val="0CEF100B"/>
    <w:lvl w:ilvl="0" w:tentative="0">
      <w:start w:val="0"/>
      <w:numFmt w:val="bullet"/>
      <w:lvlText w:val=""/>
      <w:lvlJc w:val="left"/>
      <w:pPr>
        <w:ind w:left="84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</w:abstractNum>
  <w:abstractNum w:abstractNumId="41">
    <w:nsid w:val="0F9F9CCA"/>
    <w:multiLevelType w:val="multilevel"/>
    <w:tmpl w:val="0F9F9CCA"/>
    <w:lvl w:ilvl="0" w:tentative="0">
      <w:start w:val="0"/>
      <w:numFmt w:val="bullet"/>
      <w:lvlText w:val=""/>
      <w:lvlJc w:val="left"/>
      <w:pPr>
        <w:ind w:left="845" w:hanging="363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3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5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7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9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0" w:hanging="363"/>
      </w:pPr>
      <w:rPr>
        <w:rFonts w:hint="default"/>
        <w:lang w:val="ru-RU" w:eastAsia="en-US" w:bidi="ar-SA"/>
      </w:rPr>
    </w:lvl>
  </w:abstractNum>
  <w:abstractNum w:abstractNumId="42">
    <w:nsid w:val="10D591E5"/>
    <w:multiLevelType w:val="multilevel"/>
    <w:tmpl w:val="10D591E5"/>
    <w:lvl w:ilvl="0" w:tentative="0">
      <w:start w:val="1"/>
      <w:numFmt w:val="decimal"/>
      <w:lvlText w:val="%1."/>
      <w:lvlJc w:val="left"/>
      <w:pPr>
        <w:ind w:left="727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</w:abstractNum>
  <w:abstractNum w:abstractNumId="43">
    <w:nsid w:val="12B70EF9"/>
    <w:multiLevelType w:val="singleLevel"/>
    <w:tmpl w:val="12B70E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4">
    <w:nsid w:val="12EADF99"/>
    <w:multiLevelType w:val="multilevel"/>
    <w:tmpl w:val="12EADF99"/>
    <w:lvl w:ilvl="0" w:tentative="0">
      <w:start w:val="0"/>
      <w:numFmt w:val="bullet"/>
      <w:lvlText w:val=""/>
      <w:lvlJc w:val="left"/>
      <w:pPr>
        <w:ind w:left="803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</w:abstractNum>
  <w:abstractNum w:abstractNumId="45">
    <w:nsid w:val="1450273B"/>
    <w:multiLevelType w:val="multilevel"/>
    <w:tmpl w:val="1450273B"/>
    <w:lvl w:ilvl="0" w:tentative="0">
      <w:start w:val="3"/>
      <w:numFmt w:val="decimal"/>
      <w:lvlText w:val="%1."/>
      <w:lvlJc w:val="left"/>
      <w:pPr>
        <w:ind w:left="115" w:hanging="5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4" w:hanging="5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9" w:hanging="5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9" w:hanging="5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94" w:hanging="5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9" w:hanging="5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4" w:hanging="5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9" w:hanging="548"/>
      </w:pPr>
      <w:rPr>
        <w:rFonts w:hint="default"/>
        <w:lang w:val="ru-RU" w:eastAsia="en-US" w:bidi="ar-SA"/>
      </w:rPr>
    </w:lvl>
  </w:abstractNum>
  <w:abstractNum w:abstractNumId="46">
    <w:nsid w:val="17751F23"/>
    <w:multiLevelType w:val="multilevel"/>
    <w:tmpl w:val="17751F23"/>
    <w:lvl w:ilvl="0" w:tentative="0">
      <w:start w:val="0"/>
      <w:numFmt w:val="bullet"/>
      <w:lvlText w:val="•"/>
      <w:lvlJc w:val="left"/>
      <w:pPr>
        <w:ind w:left="9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6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47">
    <w:nsid w:val="18F74015"/>
    <w:multiLevelType w:val="multilevel"/>
    <w:tmpl w:val="18F74015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</w:abstractNum>
  <w:abstractNum w:abstractNumId="48">
    <w:nsid w:val="1ACDE60F"/>
    <w:multiLevelType w:val="multilevel"/>
    <w:tmpl w:val="1ACDE60F"/>
    <w:lvl w:ilvl="0" w:tentative="0">
      <w:start w:val="0"/>
      <w:numFmt w:val="bullet"/>
      <w:lvlText w:val="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</w:abstractNum>
  <w:abstractNum w:abstractNumId="49">
    <w:nsid w:val="1AD50295"/>
    <w:multiLevelType w:val="multilevel"/>
    <w:tmpl w:val="1AD50295"/>
    <w:lvl w:ilvl="0" w:tentative="0">
      <w:start w:val="1"/>
      <w:numFmt w:val="decimal"/>
      <w:lvlText w:val="%1."/>
      <w:lvlJc w:val="left"/>
      <w:pPr>
        <w:ind w:left="1180" w:hanging="243"/>
        <w:jc w:val="righ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"/>
      <w:lvlJc w:val="left"/>
      <w:pPr>
        <w:ind w:left="3101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3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5" w:hanging="361"/>
      </w:pPr>
      <w:rPr>
        <w:rFonts w:hint="default"/>
        <w:lang w:val="ru-RU" w:eastAsia="en-US" w:bidi="ar-SA"/>
      </w:rPr>
    </w:lvl>
  </w:abstractNum>
  <w:abstractNum w:abstractNumId="50">
    <w:nsid w:val="1BCBBCF0"/>
    <w:multiLevelType w:val="multilevel"/>
    <w:tmpl w:val="1BCBBCF0"/>
    <w:lvl w:ilvl="0" w:tentative="0">
      <w:start w:val="1"/>
      <w:numFmt w:val="decimal"/>
      <w:lvlText w:val="%1."/>
      <w:lvlJc w:val="left"/>
      <w:pPr>
        <w:ind w:left="187" w:hanging="51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5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7" w:hanging="5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5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35" w:hanging="5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4" w:hanging="5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13" w:hanging="5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02" w:hanging="5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91" w:hanging="516"/>
      </w:pPr>
      <w:rPr>
        <w:rFonts w:hint="default"/>
        <w:lang w:val="ru-RU" w:eastAsia="en-US" w:bidi="ar-SA"/>
      </w:rPr>
    </w:lvl>
  </w:abstractNum>
  <w:abstractNum w:abstractNumId="51">
    <w:nsid w:val="1C257C7B"/>
    <w:multiLevelType w:val="multilevel"/>
    <w:tmpl w:val="1C257C7B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52">
    <w:nsid w:val="1F4205A5"/>
    <w:multiLevelType w:val="singleLevel"/>
    <w:tmpl w:val="1F4205A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3">
    <w:nsid w:val="23E97754"/>
    <w:multiLevelType w:val="multilevel"/>
    <w:tmpl w:val="23E97754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54">
    <w:nsid w:val="25B654F3"/>
    <w:multiLevelType w:val="multilevel"/>
    <w:tmpl w:val="25B654F3"/>
    <w:lvl w:ilvl="0" w:tentative="0">
      <w:start w:val="0"/>
      <w:numFmt w:val="bullet"/>
      <w:lvlText w:val=""/>
      <w:lvlJc w:val="left"/>
      <w:pPr>
        <w:ind w:left="114" w:hanging="113"/>
      </w:pPr>
      <w:rPr>
        <w:rFonts w:hint="default" w:ascii="Wingdings" w:hAnsi="Wingdings" w:eastAsia="Wingdings" w:cs="Wingdings"/>
        <w:spacing w:val="11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1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8" w:hanging="1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92" w:hanging="1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16" w:hanging="1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41" w:hanging="1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65" w:hanging="1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89" w:hanging="1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13" w:hanging="113"/>
      </w:pPr>
      <w:rPr>
        <w:rFonts w:hint="default"/>
        <w:lang w:val="ru-RU" w:eastAsia="en-US" w:bidi="ar-SA"/>
      </w:rPr>
    </w:lvl>
  </w:abstractNum>
  <w:abstractNum w:abstractNumId="55">
    <w:nsid w:val="2F2D79CE"/>
    <w:multiLevelType w:val="multilevel"/>
    <w:tmpl w:val="2F2D79CE"/>
    <w:lvl w:ilvl="0" w:tentative="0">
      <w:start w:val="5"/>
      <w:numFmt w:val="decimal"/>
      <w:lvlText w:val="%1."/>
      <w:lvlJc w:val="left"/>
      <w:pPr>
        <w:ind w:left="292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83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75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67" w:hanging="181"/>
      </w:pPr>
      <w:rPr>
        <w:rFonts w:hint="default"/>
        <w:lang w:val="ru-RU" w:eastAsia="en-US" w:bidi="ar-SA"/>
      </w:rPr>
    </w:lvl>
  </w:abstractNum>
  <w:abstractNum w:abstractNumId="56">
    <w:nsid w:val="30A0AC00"/>
    <w:multiLevelType w:val="multilevel"/>
    <w:tmpl w:val="30A0AC00"/>
    <w:lvl w:ilvl="0" w:tentative="0">
      <w:start w:val="0"/>
      <w:numFmt w:val="bullet"/>
      <w:lvlText w:val=""/>
      <w:lvlJc w:val="left"/>
      <w:pPr>
        <w:ind w:left="839" w:hanging="363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7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5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3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0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8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6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3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363"/>
      </w:pPr>
      <w:rPr>
        <w:rFonts w:hint="default"/>
        <w:lang w:val="ru-RU" w:eastAsia="en-US" w:bidi="ar-SA"/>
      </w:rPr>
    </w:lvl>
  </w:abstractNum>
  <w:abstractNum w:abstractNumId="57">
    <w:nsid w:val="30FC5B15"/>
    <w:multiLevelType w:val="multilevel"/>
    <w:tmpl w:val="30FC5B15"/>
    <w:lvl w:ilvl="0" w:tentative="0">
      <w:start w:val="0"/>
      <w:numFmt w:val="bullet"/>
      <w:lvlText w:val="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</w:abstractNum>
  <w:abstractNum w:abstractNumId="58">
    <w:nsid w:val="322D85CA"/>
    <w:multiLevelType w:val="multilevel"/>
    <w:tmpl w:val="322D85CA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59">
    <w:nsid w:val="32A7AF2D"/>
    <w:multiLevelType w:val="multilevel"/>
    <w:tmpl w:val="32A7AF2D"/>
    <w:lvl w:ilvl="0" w:tentative="0">
      <w:start w:val="0"/>
      <w:numFmt w:val="bullet"/>
      <w:lvlText w:val=""/>
      <w:lvlJc w:val="left"/>
      <w:pPr>
        <w:ind w:left="84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</w:abstractNum>
  <w:abstractNum w:abstractNumId="60">
    <w:nsid w:val="35E83B33"/>
    <w:multiLevelType w:val="multilevel"/>
    <w:tmpl w:val="35E83B33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61">
    <w:nsid w:val="374A4952"/>
    <w:multiLevelType w:val="multilevel"/>
    <w:tmpl w:val="374A4952"/>
    <w:lvl w:ilvl="0" w:tentative="0">
      <w:start w:val="1"/>
      <w:numFmt w:val="decimal"/>
      <w:lvlText w:val="%1."/>
      <w:lvlJc w:val="left"/>
      <w:pPr>
        <w:ind w:left="201" w:hanging="4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5" w:hanging="4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1" w:hanging="4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7" w:hanging="4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03" w:hanging="4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9" w:hanging="4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4" w:hanging="4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30" w:hanging="4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06" w:hanging="406"/>
      </w:pPr>
      <w:rPr>
        <w:rFonts w:hint="default"/>
        <w:lang w:val="ru-RU" w:eastAsia="en-US" w:bidi="ar-SA"/>
      </w:rPr>
    </w:lvl>
  </w:abstractNum>
  <w:abstractNum w:abstractNumId="62">
    <w:nsid w:val="39CA405E"/>
    <w:multiLevelType w:val="multilevel"/>
    <w:tmpl w:val="39CA405E"/>
    <w:lvl w:ilvl="0" w:tentative="0">
      <w:start w:val="5"/>
      <w:numFmt w:val="decimal"/>
      <w:lvlText w:val="%1."/>
      <w:lvlJc w:val="left"/>
      <w:pPr>
        <w:ind w:left="201" w:hanging="29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5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1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7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03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9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4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30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06" w:hanging="298"/>
      </w:pPr>
      <w:rPr>
        <w:rFonts w:hint="default"/>
        <w:lang w:val="ru-RU" w:eastAsia="en-US" w:bidi="ar-SA"/>
      </w:rPr>
    </w:lvl>
  </w:abstractNum>
  <w:abstractNum w:abstractNumId="63">
    <w:nsid w:val="3B8127DF"/>
    <w:multiLevelType w:val="multilevel"/>
    <w:tmpl w:val="3B8127DF"/>
    <w:lvl w:ilvl="0" w:tentative="0">
      <w:start w:val="0"/>
      <w:numFmt w:val="bullet"/>
      <w:lvlText w:val=""/>
      <w:lvlJc w:val="left"/>
      <w:pPr>
        <w:ind w:left="851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64">
    <w:nsid w:val="40B249F9"/>
    <w:multiLevelType w:val="multilevel"/>
    <w:tmpl w:val="40B249F9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65">
    <w:nsid w:val="49C14204"/>
    <w:multiLevelType w:val="multilevel"/>
    <w:tmpl w:val="49C142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66">
    <w:nsid w:val="4C3D7A74"/>
    <w:multiLevelType w:val="multilevel"/>
    <w:tmpl w:val="4C3D7A74"/>
    <w:lvl w:ilvl="0" w:tentative="0">
      <w:start w:val="0"/>
      <w:numFmt w:val="bullet"/>
      <w:lvlText w:val="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</w:abstractNum>
  <w:abstractNum w:abstractNumId="67">
    <w:nsid w:val="4CD1E351"/>
    <w:multiLevelType w:val="multilevel"/>
    <w:tmpl w:val="4CD1E351"/>
    <w:lvl w:ilvl="0" w:tentative="0">
      <w:start w:val="1"/>
      <w:numFmt w:val="decimal"/>
      <w:lvlText w:val="%1."/>
      <w:lvlJc w:val="left"/>
      <w:pPr>
        <w:ind w:left="4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</w:abstractNum>
  <w:abstractNum w:abstractNumId="68">
    <w:nsid w:val="4F898DA6"/>
    <w:multiLevelType w:val="singleLevel"/>
    <w:tmpl w:val="4F898DA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9">
    <w:nsid w:val="50F755AA"/>
    <w:multiLevelType w:val="multilevel"/>
    <w:tmpl w:val="50F755AA"/>
    <w:lvl w:ilvl="0" w:tentative="0">
      <w:start w:val="1"/>
      <w:numFmt w:val="decimal"/>
      <w:lvlText w:val="%1."/>
      <w:lvlJc w:val="left"/>
      <w:pPr>
        <w:ind w:left="201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5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1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7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03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9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4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06" w:hanging="300"/>
      </w:pPr>
      <w:rPr>
        <w:rFonts w:hint="default"/>
        <w:lang w:val="ru-RU" w:eastAsia="en-US" w:bidi="ar-SA"/>
      </w:rPr>
    </w:lvl>
  </w:abstractNum>
  <w:abstractNum w:abstractNumId="70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73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</w:abstractNum>
  <w:abstractNum w:abstractNumId="71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42" w:hanging="65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2" w:hanging="6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5" w:hanging="6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8" w:hanging="6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1" w:hanging="6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4" w:hanging="6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7" w:hanging="6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0" w:hanging="6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63" w:hanging="658"/>
      </w:pPr>
      <w:rPr>
        <w:rFonts w:hint="default"/>
        <w:lang w:val="ru-RU" w:eastAsia="en-US" w:bidi="ar-SA"/>
      </w:rPr>
    </w:lvl>
  </w:abstractNum>
  <w:abstractNum w:abstractNumId="72">
    <w:nsid w:val="5AA94AFB"/>
    <w:multiLevelType w:val="multilevel"/>
    <w:tmpl w:val="5AA94AFB"/>
    <w:lvl w:ilvl="0" w:tentative="0">
      <w:start w:val="3"/>
      <w:numFmt w:val="decimal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9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5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0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58" w:hanging="260"/>
      </w:pPr>
      <w:rPr>
        <w:rFonts w:hint="default"/>
        <w:lang w:val="ru-RU" w:eastAsia="en-US" w:bidi="ar-SA"/>
      </w:rPr>
    </w:lvl>
  </w:abstractNum>
  <w:abstractNum w:abstractNumId="73">
    <w:nsid w:val="5E29AB5A"/>
    <w:multiLevelType w:val="multilevel"/>
    <w:tmpl w:val="5E29AB5A"/>
    <w:lvl w:ilvl="0" w:tentative="0">
      <w:start w:val="0"/>
      <w:numFmt w:val="bullet"/>
      <w:lvlText w:val="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</w:abstractNum>
  <w:abstractNum w:abstractNumId="74">
    <w:nsid w:val="5FFFB1A7"/>
    <w:multiLevelType w:val="multilevel"/>
    <w:tmpl w:val="5FFFB1A7"/>
    <w:lvl w:ilvl="0" w:tentative="0">
      <w:start w:val="0"/>
      <w:numFmt w:val="bullet"/>
      <w:lvlText w:val="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</w:abstractNum>
  <w:abstractNum w:abstractNumId="75">
    <w:nsid w:val="610EFE5C"/>
    <w:multiLevelType w:val="multilevel"/>
    <w:tmpl w:val="610EFE5C"/>
    <w:lvl w:ilvl="0" w:tentative="0">
      <w:start w:val="0"/>
      <w:numFmt w:val="bullet"/>
      <w:lvlText w:val="•"/>
      <w:lvlJc w:val="left"/>
      <w:pPr>
        <w:ind w:left="11" w:hanging="4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8" w:hanging="4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7" w:hanging="4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6" w:hanging="4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54" w:hanging="4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63" w:hanging="4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72" w:hanging="4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89" w:hanging="404"/>
      </w:pPr>
      <w:rPr>
        <w:rFonts w:hint="default"/>
        <w:lang w:val="ru-RU" w:eastAsia="en-US" w:bidi="ar-SA"/>
      </w:rPr>
    </w:lvl>
  </w:abstractNum>
  <w:abstractNum w:abstractNumId="76">
    <w:nsid w:val="65CD0074"/>
    <w:multiLevelType w:val="multilevel"/>
    <w:tmpl w:val="65CD0074"/>
    <w:lvl w:ilvl="0" w:tentative="0">
      <w:start w:val="0"/>
      <w:numFmt w:val="bullet"/>
      <w:lvlText w:val=""/>
      <w:lvlJc w:val="left"/>
      <w:pPr>
        <w:ind w:left="84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</w:abstractNum>
  <w:abstractNum w:abstractNumId="77">
    <w:nsid w:val="68B298F7"/>
    <w:multiLevelType w:val="multilevel"/>
    <w:tmpl w:val="68B298F7"/>
    <w:lvl w:ilvl="0" w:tentative="0">
      <w:start w:val="1"/>
      <w:numFmt w:val="decimal"/>
      <w:lvlText w:val="%1."/>
      <w:lvlJc w:val="left"/>
      <w:pPr>
        <w:ind w:left="115" w:hanging="4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4" w:hanging="4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9" w:hanging="4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9" w:hanging="4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94" w:hanging="4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9" w:hanging="4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4" w:hanging="4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9" w:hanging="476"/>
      </w:pPr>
      <w:rPr>
        <w:rFonts w:hint="default"/>
        <w:lang w:val="ru-RU" w:eastAsia="en-US" w:bidi="ar-SA"/>
      </w:rPr>
    </w:lvl>
  </w:abstractNum>
  <w:abstractNum w:abstractNumId="78">
    <w:nsid w:val="6BCB106A"/>
    <w:multiLevelType w:val="multilevel"/>
    <w:tmpl w:val="6BCB106A"/>
    <w:lvl w:ilvl="0" w:tentative="0">
      <w:start w:val="1"/>
      <w:numFmt w:val="decimal"/>
      <w:lvlText w:val="%1."/>
      <w:lvlJc w:val="left"/>
      <w:pPr>
        <w:ind w:left="107" w:hanging="16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7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4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91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88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85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82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76" w:hanging="166"/>
      </w:pPr>
      <w:rPr>
        <w:rFonts w:hint="default"/>
        <w:lang w:val="ru-RU" w:eastAsia="en-US" w:bidi="ar-SA"/>
      </w:rPr>
    </w:lvl>
  </w:abstractNum>
  <w:abstractNum w:abstractNumId="79">
    <w:nsid w:val="700FDCEF"/>
    <w:multiLevelType w:val="multilevel"/>
    <w:tmpl w:val="700FDCEF"/>
    <w:lvl w:ilvl="0" w:tentative="0">
      <w:start w:val="0"/>
      <w:numFmt w:val="bullet"/>
      <w:lvlText w:val=""/>
      <w:lvlJc w:val="left"/>
      <w:pPr>
        <w:ind w:left="851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80">
    <w:nsid w:val="74C28B35"/>
    <w:multiLevelType w:val="multilevel"/>
    <w:tmpl w:val="74C28B35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81">
    <w:nsid w:val="79AA4FA4"/>
    <w:multiLevelType w:val="multilevel"/>
    <w:tmpl w:val="79AA4FA4"/>
    <w:lvl w:ilvl="0" w:tentative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82">
    <w:nsid w:val="7D307B2D"/>
    <w:multiLevelType w:val="multilevel"/>
    <w:tmpl w:val="7D307B2D"/>
    <w:lvl w:ilvl="0" w:tentative="0">
      <w:start w:val="1"/>
      <w:numFmt w:val="decimal"/>
      <w:lvlText w:val="%1."/>
      <w:lvlJc w:val="left"/>
      <w:pPr>
        <w:ind w:left="637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9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9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9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89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99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9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19" w:hanging="363"/>
      </w:pPr>
      <w:rPr>
        <w:rFonts w:hint="default"/>
        <w:lang w:val="ru-RU" w:eastAsia="en-US" w:bidi="ar-SA"/>
      </w:rPr>
    </w:lvl>
  </w:abstractNum>
  <w:abstractNum w:abstractNumId="83">
    <w:nsid w:val="7FC27742"/>
    <w:multiLevelType w:val="multilevel"/>
    <w:tmpl w:val="7FC27742"/>
    <w:lvl w:ilvl="0" w:tentative="0">
      <w:start w:val="1"/>
      <w:numFmt w:val="decimal"/>
      <w:lvlText w:val="%1)"/>
      <w:lvlJc w:val="left"/>
      <w:pPr>
        <w:ind w:left="44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54" w:hanging="24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3"/>
  </w:num>
  <w:num w:numId="3">
    <w:abstractNumId w:val="70"/>
  </w:num>
  <w:num w:numId="4">
    <w:abstractNumId w:val="61"/>
  </w:num>
  <w:num w:numId="5">
    <w:abstractNumId w:val="83"/>
  </w:num>
  <w:num w:numId="6">
    <w:abstractNumId w:val="62"/>
  </w:num>
  <w:num w:numId="7">
    <w:abstractNumId w:val="69"/>
  </w:num>
  <w:num w:numId="8">
    <w:abstractNumId w:val="46"/>
  </w:num>
  <w:num w:numId="9">
    <w:abstractNumId w:val="72"/>
  </w:num>
  <w:num w:numId="10">
    <w:abstractNumId w:val="37"/>
  </w:num>
  <w:num w:numId="11">
    <w:abstractNumId w:val="54"/>
  </w:num>
  <w:num w:numId="12">
    <w:abstractNumId w:val="82"/>
  </w:num>
  <w:num w:numId="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68"/>
  </w:num>
  <w:num w:numId="16">
    <w:abstractNumId w:val="33"/>
  </w:num>
  <w:num w:numId="17">
    <w:abstractNumId w:val="43"/>
  </w:num>
  <w:num w:numId="18">
    <w:abstractNumId w:val="52"/>
  </w:num>
  <w:num w:numId="19">
    <w:abstractNumId w:val="78"/>
  </w:num>
  <w:num w:numId="20">
    <w:abstractNumId w:val="28"/>
  </w:num>
  <w:num w:numId="21">
    <w:abstractNumId w:val="57"/>
  </w:num>
  <w:num w:numId="22">
    <w:abstractNumId w:val="81"/>
  </w:num>
  <w:num w:numId="23">
    <w:abstractNumId w:val="18"/>
  </w:num>
  <w:num w:numId="24">
    <w:abstractNumId w:val="4"/>
  </w:num>
  <w:num w:numId="25">
    <w:abstractNumId w:val="17"/>
  </w:num>
  <w:num w:numId="26">
    <w:abstractNumId w:val="73"/>
  </w:num>
  <w:num w:numId="27">
    <w:abstractNumId w:val="2"/>
  </w:num>
  <w:num w:numId="28">
    <w:abstractNumId w:val="48"/>
  </w:num>
  <w:num w:numId="29">
    <w:abstractNumId w:val="3"/>
  </w:num>
  <w:num w:numId="30">
    <w:abstractNumId w:val="74"/>
  </w:num>
  <w:num w:numId="31">
    <w:abstractNumId w:val="80"/>
  </w:num>
  <w:num w:numId="32">
    <w:abstractNumId w:val="66"/>
  </w:num>
  <w:num w:numId="33">
    <w:abstractNumId w:val="58"/>
  </w:num>
  <w:num w:numId="34">
    <w:abstractNumId w:val="76"/>
  </w:num>
  <w:num w:numId="35">
    <w:abstractNumId w:val="38"/>
  </w:num>
  <w:num w:numId="36">
    <w:abstractNumId w:val="40"/>
  </w:num>
  <w:num w:numId="37">
    <w:abstractNumId w:val="25"/>
  </w:num>
  <w:num w:numId="38">
    <w:abstractNumId w:val="59"/>
  </w:num>
  <w:num w:numId="39">
    <w:abstractNumId w:val="51"/>
  </w:num>
  <w:num w:numId="40">
    <w:abstractNumId w:val="30"/>
  </w:num>
  <w:num w:numId="41">
    <w:abstractNumId w:val="53"/>
  </w:num>
  <w:num w:numId="42">
    <w:abstractNumId w:val="15"/>
  </w:num>
  <w:num w:numId="43">
    <w:abstractNumId w:val="64"/>
  </w:num>
  <w:num w:numId="44">
    <w:abstractNumId w:val="41"/>
  </w:num>
  <w:num w:numId="45">
    <w:abstractNumId w:val="60"/>
  </w:num>
  <w:num w:numId="46">
    <w:abstractNumId w:val="36"/>
  </w:num>
  <w:num w:numId="47">
    <w:abstractNumId w:val="22"/>
  </w:num>
  <w:num w:numId="48">
    <w:abstractNumId w:val="44"/>
  </w:num>
  <w:num w:numId="49">
    <w:abstractNumId w:val="14"/>
  </w:num>
  <w:num w:numId="50">
    <w:abstractNumId w:val="63"/>
  </w:num>
  <w:num w:numId="51">
    <w:abstractNumId w:val="10"/>
  </w:num>
  <w:num w:numId="52">
    <w:abstractNumId w:val="32"/>
  </w:num>
  <w:num w:numId="53">
    <w:abstractNumId w:val="56"/>
  </w:num>
  <w:num w:numId="54">
    <w:abstractNumId w:val="34"/>
  </w:num>
  <w:num w:numId="55">
    <w:abstractNumId w:val="47"/>
  </w:num>
  <w:num w:numId="56">
    <w:abstractNumId w:val="79"/>
  </w:num>
  <w:num w:numId="57">
    <w:abstractNumId w:val="26"/>
  </w:num>
  <w:num w:numId="58">
    <w:abstractNumId w:val="16"/>
  </w:num>
  <w:num w:numId="59">
    <w:abstractNumId w:val="55"/>
  </w:num>
  <w:num w:numId="60">
    <w:abstractNumId w:val="29"/>
  </w:num>
  <w:num w:numId="61">
    <w:abstractNumId w:val="7"/>
  </w:num>
  <w:num w:numId="62">
    <w:abstractNumId w:val="71"/>
  </w:num>
  <w:num w:numId="63">
    <w:abstractNumId w:val="20"/>
  </w:num>
  <w:num w:numId="64">
    <w:abstractNumId w:val="13"/>
  </w:num>
  <w:num w:numId="65">
    <w:abstractNumId w:val="6"/>
  </w:num>
  <w:num w:numId="66">
    <w:abstractNumId w:val="9"/>
  </w:num>
  <w:num w:numId="67">
    <w:abstractNumId w:val="12"/>
  </w:num>
  <w:num w:numId="68">
    <w:abstractNumId w:val="5"/>
  </w:num>
  <w:num w:numId="69">
    <w:abstractNumId w:val="50"/>
  </w:num>
  <w:num w:numId="70">
    <w:abstractNumId w:val="21"/>
  </w:num>
  <w:num w:numId="71">
    <w:abstractNumId w:val="45"/>
  </w:num>
  <w:num w:numId="72">
    <w:abstractNumId w:val="24"/>
  </w:num>
  <w:num w:numId="73">
    <w:abstractNumId w:val="77"/>
  </w:num>
  <w:num w:numId="74">
    <w:abstractNumId w:val="0"/>
  </w:num>
  <w:num w:numId="75">
    <w:abstractNumId w:val="19"/>
  </w:num>
  <w:num w:numId="76">
    <w:abstractNumId w:val="31"/>
  </w:num>
  <w:num w:numId="77">
    <w:abstractNumId w:val="67"/>
  </w:num>
  <w:num w:numId="78">
    <w:abstractNumId w:val="42"/>
  </w:num>
  <w:num w:numId="79">
    <w:abstractNumId w:val="8"/>
  </w:num>
  <w:num w:numId="80">
    <w:abstractNumId w:val="27"/>
  </w:num>
  <w:num w:numId="81">
    <w:abstractNumId w:val="49"/>
  </w:num>
  <w:num w:numId="82">
    <w:abstractNumId w:val="11"/>
  </w:num>
  <w:num w:numId="83">
    <w:abstractNumId w:val="75"/>
  </w:num>
  <w:num w:numId="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6C93"/>
    <w:rsid w:val="00016C93"/>
    <w:rsid w:val="00020119"/>
    <w:rsid w:val="001647C5"/>
    <w:rsid w:val="00195227"/>
    <w:rsid w:val="00387C54"/>
    <w:rsid w:val="00626ECC"/>
    <w:rsid w:val="00831B51"/>
    <w:rsid w:val="00AF336B"/>
    <w:rsid w:val="00C574C6"/>
    <w:rsid w:val="00CA1F67"/>
    <w:rsid w:val="00CC4E6C"/>
    <w:rsid w:val="00E15CE9"/>
    <w:rsid w:val="00F1076F"/>
    <w:rsid w:val="00F227D6"/>
    <w:rsid w:val="00F412EF"/>
    <w:rsid w:val="162A70C9"/>
    <w:rsid w:val="39567E3B"/>
    <w:rsid w:val="4EB21D13"/>
    <w:rsid w:val="5CF87831"/>
    <w:rsid w:val="68A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009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5"/>
    <w:uiPriority w:val="0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Title"/>
    <w:basedOn w:val="1"/>
    <w:qFormat/>
    <w:uiPriority w:val="1"/>
    <w:pPr>
      <w:spacing w:before="86"/>
      <w:ind w:left="2653" w:right="2794"/>
      <w:jc w:val="center"/>
    </w:pPr>
    <w:rPr>
      <w:b/>
      <w:bCs/>
      <w:sz w:val="32"/>
      <w:szCs w:val="32"/>
    </w:rPr>
  </w:style>
  <w:style w:type="paragraph" w:styleId="9">
    <w:name w:val="footer"/>
    <w:basedOn w:val="1"/>
    <w:link w:val="16"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699" w:hanging="742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Текст выноски Знак"/>
    <w:basedOn w:val="3"/>
    <w:link w:val="5"/>
    <w:uiPriority w:val="99"/>
    <w:rPr>
      <w:rFonts w:ascii="Tahoma" w:hAnsi="Tahoma" w:eastAsia="Times New Roman" w:cs="Tahoma"/>
      <w:sz w:val="16"/>
      <w:szCs w:val="16"/>
      <w:lang w:eastAsia="en-US"/>
    </w:rPr>
  </w:style>
  <w:style w:type="character" w:customStyle="1" w:styleId="15">
    <w:name w:val="Верхний колонтитул Знак"/>
    <w:basedOn w:val="3"/>
    <w:link w:val="6"/>
    <w:uiPriority w:val="0"/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customStyle="1" w:styleId="16">
    <w:name w:val="Ниж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2"/>
      <w:szCs w:val="22"/>
      <w:lang w:eastAsia="en-US"/>
    </w:rPr>
  </w:style>
  <w:style w:type="table" w:customStyle="1" w:styleId="17">
    <w:name w:val="Сетка таблицы2"/>
    <w:basedOn w:val="4"/>
    <w:uiPriority w:val="39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99</Pages>
  <Words>12978</Words>
  <Characters>73981</Characters>
  <Lines>616</Lines>
  <Paragraphs>173</Paragraphs>
  <TotalTime>7</TotalTime>
  <ScaleCrop>false</ScaleCrop>
  <LinksUpToDate>false</LinksUpToDate>
  <CharactersWithSpaces>86786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2024-12-05T08:58:00Z</dcterms:created>
  <dc:creator>Горностаев;Довбыш Светлана Евген</dc:creator>
  <cp:lastModifiedBy>Пк</cp:lastModifiedBy>
  <cp:lastPrinted>2024-12-06T06:28:00Z</cp:lastPrinted>
  <dcterms:modified xsi:type="dcterms:W3CDTF">2024-12-10T13:19:24Z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2024-12-05T00:00:00Z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4AB8165719254B088F8E31584C14215A_12</vt:lpwstr>
  </property>
</Properties>
</file>